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D-1906/2014 vom 17. April 2014</w:t>
      </w:r>
    </w:p>
    <w:p>
      <w:r>
        <w:t>Bundesverwaltungsgericht, 2014-04-17, DE</w:t>
      </w:r>
    </w:p>
    <w:p>
      <w:r>
        <w:rPr>
          <w:b/>
        </w:rPr>
        <w:t xml:space="preserve">Quelle: </w:t>
      </w:r>
      <w:r>
        <w:t>https://mcp.opencaselaw.ch/entscheid/bvger_D-1906_2014</w:t>
      </w:r>
    </w:p>
    <w:p>
      <w:r>
        <w:t>FR: TAF D-1906/2014 du 17 avril 2014</w:t>
      </w:r>
    </w:p>
    <w:p>
      <w:r>
        <w:t>IT: TAF D-1906/2014 del 17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D-1906/2014 Urteil vom 17. April 2014 Besetzung Einzelrichter Martin Zoller, mit Zustimmung von Richter Robert Galliker; Gerichtsschreiber Daniel Widmer. Parteien 1. A._______, sowie deren Kinder 2. B._______, 3. C._______, Sri Lanka, (...), Beschwerdeführende, gegen Bundesamt für Migration (BFM), Quellenweg 6, 3003 Bern, Vorinstanz. Gegenstand Nichteintreten auf Asylgesuche und Wegweisung (Dublin-Verfahren); Verfügung des BFM vom 27. März 2014 / N (...). Das Bundesverwaltungsgericht stellt fest, dass die Beschwerdeführende 1 am 11. Februar 2014 in der Schweiz für sich und ihre beiden Kinder (Beschwerdeführende 2 und 3) um Asyl nachsuchte, dass sie anlässlich ihrer Befragung im Empfangs- und Verfahrenszentrum (EVZ) D._______ vom (...) 2014 im Wesentlichen geltend machte, sie habe Sri Lanka am (...) 2009 verlassen und sei über E._______ nach Frankreich gereist, wo sie um Asyl nachgesucht habe, da sie in ihrem Heimatstaat (...) worden sei, dass sie am (...) 2011 in Frankreich einen Landsmann geheiratet habe und dort auch ihre beiden Kinder geboren seien, dass der Beschwerdeführenden 1 gleichentags das rechtliche Gehör im Hinblick auf einen Nichteintretensentscheid beziehungsweise die Zuständigkeit Frankreichs für die Durchführung des Asyl- und Wegweisungsverfahrens gewährt wurde, dass sie dazu vorbrachte, dort sei die Sicherheit und Zukunft der Beschwerdeführenden gefährdet, dass ihr Ehemann im (...) 2013 erkrankt sei und sie und die Kinder geschlagen habe, dass die Polizei gerufen und der Ehemann psychiatrisch untersucht worden sei, wobei sich erwiesen habe, dass dieser suizidgefährdet sei und Tötungsabsichten gegenüber seinen Familienangehörigen hege, dass ihr Ehemann in polizeilichen Gewahrsam genommen und am (...) 2014 aus dem Krankenhaus entlassen worden sei, dass er die Beschwerdeführende 1 in der Folge mit (...) angegriffen und sie geschlagen habe, dass die Polizei den Ehemann erneut in Gewahrsam genommen habe und der Beschwerdeführenden 1 empfohlen habe, ihr Domizil zu wechseln, dass die Beschwerdeführende 1 ihre Situation einem F._______ geschildert habe, woraufhin dieser ihr dazu geraten habe, in die Schweiz zu ziehen, dass sie deshalb am (...) 2014 zusammen mit ihren beiden Kindern (...) nach D._______ gereist sei, dass bezüglich der weiteren Aussagen beziehungsweise der Einzelheiten des rechtserheblichen Sachverhalts auf das Protokoll bei den Akten verwiesen wird, dass ein Abgleich der Fingerabdrücke der Beschwerdeführenden 1 mit der "Eurodac"-Datenbank ergab, dass jene am (...) 2009 in Frankreich ein Asylgesuch eingereicht hatte, dass das BFM die französischen Behörden am (...) 2014 um Übernahme der Beschwerdeführenden ersuchte, dass die französischen Behörden dem Gesuch um Übernahme am 26. März 2014 zustimmten, dass das BFM mit Verfügung vom 27. März 2014 - eröffnet am (...) 2014 - in Anwendung von Art. 31a Abs. 1 Bst. b Asylgesetz (AsylG, SR 142.31) auf die Asylgesuche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9. April 2014 (Datum des Poststempels) gegen diesen Entscheid beim Bundesverwaltungsgericht Beschwerde erhoben, worin um Aufhebung der vorinstanzlichen Verfügung und um Anweisung an das BFM, sein Recht zum Selbsteintritt auszuüben und sich für die Asylgesuche zuständig zu erachten, ersucht wurde, dass in verfahrensrechtlicher Hinsicht im Sinne einer vorsorglichen Massnahme um Erteilung der aufschiebenden Wirkung der Beschwerde und um Anweisung der Vollzugsbehörden ersucht wurde, von einer Überstellung nach Frankreich bis zum Entscheid über den Suspensiveffekt der Beschwerde abzusehen, dass die unentgeltliche Rechtspflege inklusive Rechtsverbeiständung zu bewilligen und auf die Erhebung eines Kostenvorschusses zu verzichten sei, dass die vorinstanzlichen Akten am (...)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das Bundesverwaltungsgericht die angefochtene Verfügung aus den in Art. 106 Abs. 1 AsylG vorgesehenen Gründen überprüft, dass bei Beschwerden gegen Nichteintretensentscheide, mit denen es das BFM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systematische Schwachstellen aufweisen, die eine Gefahr einer unmenschlichen oder entwürdigenden Behandlung im Sinne von Artikel 4 der Charta der Grundrechte der Europäischen Union (ABl. C 364/1 vom 18.12.2000)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Beschwerdeführende 1 im Rahmen des vorinstanzlichen Verfahrens nicht bestritt, in Frankreich um Asyl nachgesucht zu haben, und die mittels "Eurodac" durchgeführten Abklärungen ergeben haben, dass sie am (...) 2009 in Frankreich ein Asylgesuch eingereicht hatte, dass die französischen Behörden, dem Übernahmeersuchen gestützt auf Art. 18 Abs. 1 Bst. d Dublin-III-VO innert der in Art. 42 Dublin-III-VO vorgesehenen Frist zustimmten und die Zuständigkeit Frankreichs ausdrücklich anerkannten, dass die Zuständigkeit Frankreichs somit gegeben ist, und der sinngemässe Wunsch der Beschwerdeführenden 1 um Verbleib in der Schweiz daran nichts zu ändern vermag, dass auch die Ausführungen in der Beschwerdeeingabe, welche sich auf eine Wiederholung der Vorbringen im erstinstanzlichen Verfahren beschränken, die Zuständigkeit Frankreichs zur Durchführung des Asyl- und Wegweisungsverfahrens nicht zu negieren vermögen, dass Frankreich Signatarstaat der EMRK, des Abkommens vom 28. Juli 1951 über die Rechtsstellung der Flüchtlinge (FK, SR 0.142.30) und des Zusatzprotokolls der FK vom 31. Januar 1967 (SR 0.142.301) ist,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hinsichtlich des Einwandes der Beschwerdeführenden 1, sie verfüge in Frankreich über keine Wohnung mehr, müsste auf der Strasse leben und hätte keinen Schutz vor ihrem Ehemann, festzustellen ist, dass die schweizerischen Behörden zwar prüfen müssen, ob die Beschwerdeführenden im Falle ihrer Überstellung nach Frankreich Gefahr laufen würden, eine Verletzung ihrer Grundrechte zu erleiden, dass es diesbezüglich aber den Beschwerdeführenden obliegt, dem Gericht darzulegen, gestützt auf welche ernsthaften und konkreten Hinweise anzunehmen sei, Frankreich würde in ihrem Fall die staatsvertraglichen Verpflichtungen nicht respektieren und ihnen den notwendigen Schutz verweigern (vgl. Urteil des Europäischen Gerichtshofs für Menschenrechte [EGMR] vom 21. Januar 2011, M.S.S. gegen Belgien und Griechenland [Beschwerde Nr. 30696/09]), dass die Beschwerdeführenden mit ihren erwähnten Einwänden keine solchen Anhaltspunkte darzulegen vermögen, dass in diesem Zusammenhang auf die zutreffenden Erwägungen in der angefochtenen Verfügung verwiesen werden kann, wonach es sich bei Frankreich um einen Rechtsstaat handle, welcher über eine funktionierende Polizeibehörde verfüge, die sowohl schutzwillig als auch schutzfähig sei, und keine Hinweise vorlägen, dass die französischen Behörden keinen Schutz vor Übergriffen Dritter gewähren würden, dass sich bezüglich Unterkunft - so das BFM weiter zutreffend - Art und Umfang der Unterstützung, auf welche die Beschwerdeführenden in Frankreich Anspruch hätten, nach der nationalen Gesetzgebung richte und Frankreich weiterhin für das Verfahren bis zu einem allfälligen Wegweisungsentscheid zuständig sei, selbst wenn die Beschwerdeführenden dort aufgrund eines bereits rechtskräftig abgeschlossenen Asylverfahrens keinen Anspruch mehr auf Unterbringung oder weitergehende staatliche oder nichtstaatliche Unterstützung hätten, dass zusammenfassend kein konkretes und ernsthaftes Risiko besteht, die Überstellung der Beschwerdeführenden nach Frankreich würde gegen völkerrechtliche Verpflichtungen der Schweiz oder Landesrecht verstossen,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Nichteintretensentscheids gemäss Art. 31a Abs. 1 Bst. b AsylG ist (vgl. BVGE 2010/45 E. 10), dass an dieser Stelle darauf hinzuweisen ist, dass das BFM der aktuellen Situation und Gefährdung der Beschwerdeführenden durch ihren Ehemann beziehungsweise Vater bei der Organisation der Überstellung Rechnung zu tragen hat, indem es Frankreich vorgängig über die besondere Schutzbedürftigkeit der Beschwerdeführenden zu informieren haben wird, dass die Beschwerde aus diesen Gründen abzuweisen und die Verfügung des BFM zu bestätigen ist, dass das Beschwerdeverfahren mit vorliegendem Urteil abgeschlossen ist, weshalb sich die Anträge auf Erlass vorsorglicher Massnahmen beziehungsweise Gewährung der aufschiebenden Wirkung sowie auf Kostenvorschusserlass als gegenstandslos erweisen, dass das Gesuch um Gewährung der unentgeltlichen Prozessführung abzuweisen ist, da die Begehren - wie sich aus den vorstehenden Erwägungen ergibt - als aussichtslos zu bezeichnen waren, weshalb die Voraussetzungen von Art. 65 Abs. 1 VwVG nicht erfüllt sind, dass das Gesuch um Gewährung der unentgeltlichen Rechtsverbeiständung im Sinne von Art. 65 Abs. 2 VwVG mangels Erfüllung der Voraussetzungen von Art. 65 Abs. 1 VwVG ebenfalls abzuweisen ist, dass bei diesem Ausgang des Verfahrens die Kosten von Fr. 600.-(Art.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inklusive Rechtsverbeiständung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