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D-1902/2014 vom 15. April 2014</w:t>
      </w:r>
    </w:p>
    <w:p>
      <w:r>
        <w:t>Bundesverwaltungsgericht, 2014-04-15, DE</w:t>
      </w:r>
    </w:p>
    <w:p>
      <w:r>
        <w:rPr>
          <w:b/>
        </w:rPr>
        <w:t xml:space="preserve">Quelle: </w:t>
      </w:r>
      <w:r>
        <w:t>https://mcp.opencaselaw.ch/entscheid/bvger_D-1902_2014</w:t>
      </w:r>
    </w:p>
    <w:p>
      <w:r>
        <w:t>FR: TAF D-1902/2014 du 15 avril 2014</w:t>
      </w:r>
    </w:p>
    <w:p>
      <w:r>
        <w:t>IT: TAF D-1902/2014 del 15 aprile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D-1902/2014 Urteil vom 15. April 2014 Besetzung Einzelrichter Robert Galliker, mit Zustimmung von Richter Daniele Cattaneo; Gerichtsschreiberin Sandra Min. Parteien A._______, geboren am (...), Nigeria, (...), Beschwerdeführer, gegen Bundesamt für Migration (BFM), Quellenweg 6, 3003 Bern, Vorinstanz . Gegenstand Nichteintreten auf Asylgesuch und Wegweisung (Dublin-Verfahren); Verfügung des BFM vom 25. März 2014 / N (...). Das Bundesverwaltungsgericht stellt fest, dass der Beschwerdeführer am 17. Februar 2014 in der Schweiz um Asyl nachsuchte, dass am 26. Februar 2014 die Befragung zur Person (BzP) stattfand und dem Beschwerdeführer dabei das rechtliche Gehör in Bezug auf eine allfällige Wegweisung nach Spanien, Portugal oder Frankreich gewährt wur­­de, dass das BFM mit Verfügung vom 25. März 2014 - eröffnet am 3. April 2014 - in Anwendung von Art. 31a Abs. 1 Bst. b des Asylgesetzes vom 26. Juni 1998 (AsylG, SR 142.31) auf das Asylgesuch des Beschwerdeführers nicht eintrat, seine Wegweisung aus der Schweiz nach Spanien anordnete und ihn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das BFM zudem festhielt, der Beschwerdeführer würde zur Sicherstellung des Vollzugs während höchstens 30 Tagen in Ausschaffungshaft genommen und der Kanton B._______ werde mit dem Vollzug der Haft beauftragt, dass der Beschwerdeführer mit englischsprachiger Eingabe vom 8. April 2014 gegen diesen Entscheid beim Bundesverwaltungsgericht Beschwer­de erhob und dabei in materieller Hinsicht beantragte, die angefochtene Ver­fügung sei aufzuheben, er sei als Flüchtling anzuerkennen und es sei ihm Asyl zu gewähren, zudem sei festzustellen, dass der Vollzug der Weg­weisung unzulässig, unzumutbar und unmöglich sei, weshalb die vorläufige Aufnahme anzuordnen sei, dass er in verfahrensrechtlicher Hinsicht um Gewährung der unentgeltlichen Rechtspflege sowie um Verzicht auf die Erhebung eines Kostenvorschusses ersuchte, dass eventualiter die aufschiebende Wirkung wiederherzustellen sei, dass die zuständige Behörde vorsorglich anzuweisen sei, die Kontaktaufnahme mit den Behörden des Heimat- oder Herkunftsstaats sowie jegliche Datenweitergabe an dieselben zu unterlassen, eventualiter sei bei be­reits erfolgter Datenweitergabe die beschwerdeführende Person darüber in einer separaten Verfügung zu informieren, dass die vorinstanzlichen Akten am 10. April 2014 beim Bundesverwaltungsgericht eintrafen (Art. 109 Abs. 1 AsylG), und zieht in Erwägung, dass das Bundesverwaltungsgericht auf dem Gebiet des Asyls - in der Regel und auch vorliegend - endgültig über Beschwerden gegen Verfügungen (Art. 5 des Verwaltungsverfahrensgesetzes vom 20. Dezember 1968 [VwVG, SR 172.021]) des BFM entscheidet (Art. 105 AsylG i.V.m. Art. 31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es sich vorliegend um eine Laienbeschwerde handelt, an die keine hohen formellen Anforderungen zu stellen sind, dass die Beschwerde nicht in einer Amtssprache des Bundes abgefasst ist, vorliegend jedoch auf das Einfordern einer Übersetzung verzichtet wurde, da die in englischer Sprache verfassten Ausführungen genügend verständlich sind, dass somit auf die ansonsten frist- und formgerecht eingereichte Beschwerde - unter Vorbehalt der nachfolgenden Erwägungen - einzutreten ist (Art. 108 Abs. 2 AsylG und Art. 52 Abs. 1 VwVG), dass über offensichtlich unbegründete Beschwerden in einzelrichterlicher Zuständigkeit mit Zustimmung eines zweiten Richters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sich die Kognition des Bundesverwaltungsgerichts sowie die Rügemöglichkeiten nach Art. 106 Abs. 1 AsylG richten, dass bei Beschwerden gegen Nichteintretensentscheide, mit denen es das BFM ablehnt, das Asylgesuch auf seine Begründetheit hin zu überprüfen, die Beurteilungskompetenz der Beschwerdeinstanz grundsätzlich auf die Frage beschränkt ist, ob die Vorinstanz zu Recht auf das Asylgesuch nicht eingetreten ist (vgl. BVGE 2012/4 E. 2.2, mit weiteren Hinweisen),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nachfolgend: Dublin-III-Verordnung) zur Anwendung kommt, dass gemäss Art. 3 Abs. 1 Dublin-III-Verordnung jeder Asylantrag von einem einzigen Mitgliedstaat geprüft wird, der nach den Kriterien des Kapitels III (Art. 8-15 Dublin-III-Verordnung) als zuständiger Staat bestimmt wird, wobei die einzelnen Bestimmungskriterien in der Reihenfolge ihrer Auflistung im Kapitel III Anwendung finden (Art. 7 Abs. 1 Dublin-III-Ver­ord­nung), dass der zuständige Mitgliedstaat verpflichtet ist, einen Drittstaatsangehörigen oder Staatenlosen, dessen Antrag abgelehnt wurde und der in einem anderen Mitgliedstaat einen Antrag gestellt hat oder der sich im Hoheitsgebiet eines anderen Mitgliedstaats ohne Aufenthaltstitel aufhält, nach Massgabe der Art. 23, 24, 25 und 29 wieder aufzunehmen (Art. 18 Abs. 1 Bst. d Dublin-III-Verordnung), dass jeder Mitgliedstaat abweichend von Art. 3 Abs. 1 Dublin-III-Ver­ord­nung beschliessen kann, einen bei ihm von einem Drittstaatsangehörigen oder Staatenlosen gestellten Antrag auf internationalen Schutz zu prüfen, auch wenn er nach den in dieser Verordnung festgelegten Kriterien nicht für die Prüfung zuständig ist (Art. 17 Abs. 1 Satz 1 Dublin-III-Verordnung; sog. Selbsteintrittsrecht), dass gemäss Art. 3 Abs. 2 Sätze 2 und 3 Dublin-III-Verordnung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 Dezember 2000, nachfolgend: EU-Grundrechtecharta) mit sich bringen, und nach den Regeln der Dublin-III-Verordnung kein anderer zuständiger Mitgliedstaat bestimmt werden kann, dass ein Abgleich der Fingerabdrücke des Beschwerdeführers mit der "EURODAC"-Datenbank ergab, dass dieser am 29. Oktober 2007 in Spanien ein Asylgesuch eingereicht hatte, dass das BFM die spanischen Behörden am 12. März 2014 um Wiederaufnahme des Beschwerdeführers gestützt auf Art. 18 Abs. 1 Bst. b Dublin-III-Verordnung (Wiederaufnahme gestützt auf ein laufendes Asylverfah­ren) ersuchte, dass die spanischen Behörden dem Gesuch um Übernahme am 10. April 2014 gestützt auf Art. 18 Abs. 1 Bst. d Dublin-III-Verordnung zustimmten, dass der Beschwerdeführer nicht bestreitet, in Spanien ein Asylgesuch ein­­­gereicht zu haben, dass die Zuständigkeit Spaniens somit grundsätzlich gegeben ist, dass es keine wesentliche Gründe für die Annahme gibt, das Asylverfahren und die Aufnahmebedingungen für Antragsteller in Spanien würden systemische Schwachstellen aufweisen, die eine Gefahr einer unmenschlichen oder entwürdigenden Behandlung im Sinne von Art. 4 der EU-Grundrechtecharta mit sich bringen, dass Spanien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Spanien anerkenne und schüt­ze die Rechte, die sich für Schutzsuchende aus der Richtlinie 2013/32/EU des Europäischen Parlaments und des Rates vom 26. Juni 2013 zu gemeinsamen Verfahren für die Zuerkennung und Aberkennung des internationalen Schutzes (sog. Verfahrensrichtlinie) sowie der Richtlinie 2013/33/EU des Europäischen Parlaments und des Rates vom 26. Ju­ni 2013 zur Festlegung von Normen für die Aufnahme von Personen, die internationalen Schutz beantragen (sog. Aufnahmerichtlinie) ergeben, dass unter diesen Umständen die Anwendung von Art. 3 Abs. 2 Satz 2 Dublin-III-Verordnung nicht gerechtfertigt ist, dass sich der Beschwerdeführer bereits anlässlich der BzP ge­gen eine Rückkehr nach Spanien aussprach und dabei vorbrachte, es sei schwierig, dort den Lebensunterhalt zu verdienen (Akten BFM A 5/10 S. 6), dass er auf Beschwerdeebene insbesondere seine Asylgründe (Probleme in Nigeria) erläuterte und geltend machte, er habe in Spanien einen negativen Asylentscheid erhalten, dass er vergeblich versucht habe, seine Situation den spanischen Be­hör­den zu erklären, dass er in Spanien aufgrund des negativen Asylentscheids keine Arbeit habe finden können und diverse Probleme (betreffend Ernährung, Unterkunft und medizinischer Versorgung) gehabt habe; sein Leben sei dort hart gewesen, dass die spanischen Behörden ihn im Falle einer Überstellung nach Nigeria ausschaffen würden, dass der Beschwerdeführer mit diesen Vorbringen implizit die Anwendung der Ermessensklau­sel von Art. 17 Abs. 1 Dublin-III-Verord­nung fordert, was zum Selbstein­tritt der Schweiz führen würde, dass der Beschwerdeführer jedoch allein mit dem Hinweis auf seine Asylgründe, das erfolglos durchlaufene Asylverfahren in Spanien sowie seine vergeblichen Versuche, den spanischen Behörden seine Situation zu erklären, keine aus­reichend konkreten Anhaltspunkte geltend zu machen vermag, wonach er in Spanien keinen Zugang zu einem rechtstaatlichen Verfahren im Sinne des Dublin-Systems gehabt hätte und Spanien ihn unter Miss­ach­tung des Non-Refoulement-Gebotes oder von Art. 3 EMRK nach Nigeria zurückschaffen würde, dass der Beschwerdeführer sodann mit seinen unsubstanziierten Vorbrin­gen zu den schwierigen Lebensbedingungen in Spanien nicht aufzu­zei­gen vermag, inwiefern ihm in Spanien die ihm gemäss Aufnahmerichtlinie zustehenden minimalen Lebensbedingungen (während des Asylverfahrens) vorenthalten wur­den beziehungsweise die Lebensbedingungen dort so schlecht sind, dass die Über­stellung in dieses Land die EMRK verletzen würde, dass es dem Beschwerdeführer offen steht und obliegt, allfällige Klagen hinsichtlich seiner Aufenthaltsbedingungen und seine (neuerlichen) Einwände gegen eine allfällige Überstellung nach Nigeria bei den zuständigen spanischen Behörden respektive beim Gerichtshof der Europäischen Union (EuGH) oder beim Europäischen Gerichtshof für Menschenrechte (EGMR) geltend zu machen (vgl. BVGE 2010/45 E. 7.6.4), dass es nach dem Gesagten keinen Grund für eine Anwendung der Ermessensklauseln von Art. 17 Dublin-III-Verordnung gibt, dass nach dem Gesagten Spanien zuständig ist und sich entsprechend verpflichtet hat, den Beschwerdeführer gemäss Art. 18 Abs. 1 Bst. d Dublin-III-Ver­ord­nung wieder aufzunehmen, dass das BFM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Spanien angeordnet hat (Art. 32 Bst. a AsylV 1 der Asylverordnung 1 vom 11. August 1999 [AsylV 1, SR 142.311]), dass unter diesen Umständen allfällige Vollzugshindernisse gemäss Art. 83 Abs. 3 und 4 des Bundesgesetzes vom 16. Dezember 2005 über die Ausländerinnen und Ausländer (AuG, SR 142.20) nicht mehr zu prüfen sind, da das Fehlen von Überstellungshindernissen bereits Vorausset­zung des Nichteintretensentscheides gemäss Art. 31a Abs. 1 Bst. b AsylG ist (vgl. BVGE 2010/45 E. 10), dass die Beschwerde aus diesen Gründen abzuweisen ist, soweit darauf einzutreten ist, und die Verfügung des BFM zu bestätigen ist, dass das Beschwerdeverfahren mit vorliegendem Urteil abgeschlossen ist, weshalb sich die Anträge auf Anordnung vorsorglicher Massnahmen wie Erteilung der aufschiebenden Wirkung und Unterlassung der Datenweitergabe an die Behörden des Heimatstaates, welche ohnehin nur für die Dauer des Beschwerdeverfahrens wirksam sind, als gegenstandslos erweisen, dass im Übrigen aus den dem Gericht vorliegenden Akten nicht hervorgeht, die Vorinstanz habe den Beschwerdeführer betreffende Daten an dessen Heimatstaat weitergegeben, weshalb auf das Eventualbegehren, es sei bei bereits erfolgter Datenweitergabe der Beschwerdeführer darüber in einer separaten Verfügung zu informieren, mangels Rechtsschutzinteresses im Rahmen dieses Verfahrens nicht einzutreten ist, dass das Gesuch um Verzicht auf die Erhebung eines Kostenvorschusses mit vorliegendem Entscheid in der Hauptsache hinfällig wird, dass das mit der Beschwerde gestellte Gesuch um Gewährung der unentgeltlichen Rechtspflege im Sinne von Art. 65 Abs. 1 und 2 VwVG abzuweisen ist, da die Begehren - wie sich aus den vorstehenden Erwägungen ergibt - als aussichtslos zu bezeichnen waren, weshalb die kumulativen Voraussetzungen für die Gewährung der unentgeltlichen Rechtspflege nicht erfüllt sind, dass bei diesem Ausgang des Verfahrens die Kosten von Fr. 600.-(Art. 1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soweit darauf eingetreten wird. 2. Das Gesuch um Gewährung der unentgeltlichen Rechtspflege im Sinne von Art. 65 Abs. 1 und 2 VwVG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Der Einzelrichter: Die Gerichtsschreiberin: Robert Galliker Sandra Min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