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D-1894/2026 vom 27. März 2026</w:t>
      </w:r>
    </w:p>
    <w:p>
      <w:r>
        <w:t>Bundesverwaltungsgericht, 2026-03-27, DE</w:t>
      </w:r>
    </w:p>
    <w:p>
      <w:r>
        <w:rPr>
          <w:b/>
        </w:rPr>
        <w:t xml:space="preserve">Quelle: </w:t>
      </w:r>
      <w:r>
        <w:t>https://mcp.opencaselaw.ch/entscheid/bvger_D-1894_2026</w:t>
      </w:r>
    </w:p>
    <w:p>
      <w:r>
        <w:t>FR: TAF D-1894/2026 du 27 mars 2026</w:t>
      </w:r>
    </w:p>
    <w:p>
      <w:r>
        <w:t>IT: TAF D-1894/2026 del 27 marzo 2026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1'000.- werden den Beschwerdeführerinnen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Beschwerdeführerinnen, das SEM und die zuständige kantonale Behörde. Der Einzelrichter: Die Gerichtsschreiberin: Simon Thurnheer Leslie Werne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