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D-1891/2011 vom 6. April 2011</w:t>
      </w:r>
    </w:p>
    <w:p>
      <w:r>
        <w:t>Bundesverwaltungsgericht, 2011-04-06, DE</w:t>
      </w:r>
    </w:p>
    <w:p>
      <w:r>
        <w:rPr>
          <w:b/>
        </w:rPr>
        <w:t xml:space="preserve">Quelle: </w:t>
      </w:r>
      <w:r>
        <w:t>https://mcp.opencaselaw.ch/entscheid/bvger_D-1891_2011</w:t>
      </w:r>
    </w:p>
    <w:p>
      <w:r>
        <w:t>FR: TAF D-1891/2011 du 6 avril 2011</w:t>
      </w:r>
    </w:p>
    <w:p>
      <w:r>
        <w:t>IT: TAF D-1891/2011 del 6 aprile 2011</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D-1891/2011 Urteil vom 6. April 2011 Besetzung Einzelrichter Bendicht Tellenbach (Vorsitz), mit Zustimmung von Richter Bruno Huber; Gerichtsschreiberin Milva Franceschi. Parteien A._______, geboren am (...), Serbien,, Beschwerdeführer, gegen Bundesamt für Migration (BFM), Quellenweg 6, 3003 Bern, Vorinstanz . Gegenstand Vollzug der Wegweisung; Verfügung des BFM vom 22. März 2011 / N (...). Das Bundesverwaltungsgericht stellt fest, dass der Beschwerdeführer eigenen Angaben zufolge sein Heimatland zusammen mit seiner Familie (N ...) am 17. Februar 2011 verlassen hat und mit dem Auto via Ungarn am 18. Februar 2011 in die Schweiz reiste, wo er gleichentags um Asyl nachsuchte, dass er am 1. März 2011 summarisch befragt und am 16. März 2011 zu seinen Fluchtgründen angehört wurde (vgl. Art. 26 Abs. 2 und Art. 29 Abs. 1 des Asylgesetzes vom 26. Juni 1998 [AsylG, SR 142.31]), dass der Beschwerdeführer - ein Rom aus Bujanovac - zur Begründung seines Asylgesuchs im Wesentlichen geltend machte, er habe zusammen mit seiner Familie Serbien aus wirtschaftlichen Gründen verlassen, dass er und sein Vater als Tagelöhner gearbeitet und gemeinsam ungefähr (...) bis 50 Euros pro Monat verdient hätten, was lediglich zum Überleben gereicht habe, dass er und seine Familie während zirka acht Jahren in einem Haus hätten wohnen können, für welches sie lediglich das Wasser und den Strom hätten bezahlen müssen, dass sie dieses Haus jedoch hätten verlassen müssen, dass sein Vater den Traktor verkauft habe, um die Ausreise für die ganze Familie zu finanzieren, dass er und seine Familie nun keine Lebensgrundlage mehr in Serbien hätten, dass das BFM mit Verfügung vom 22. März 2011 - eröffnet am 24. März 2011 - in Anwendung von Art. 34 Abs. 1 i.V.m. Art. 6a Abs. 2 Bst. a AsylG auf das Asylgesuch nicht eintrat und die Wegweisung aus der Schweiz sowie den Vollzug anordnete, dass das BFM zur Begründung im Wesentlichen anführte, der Bundesrat habe Serbien mit Beschluss vom 6. März 2009 als verfolgungssicheren Staat (safe country) im Sinne von Art. 6a Abs. 2 Bst. a AsylG bezeichnet, weshalb das BFM auf Asylgesuche serbischer Staatsbürger nicht eintrete, ausser es gebe Hinweise auf Verfolgung, dass derartige Hinweise, welche die widerlegbare Vermutung der Verfolgungssicherheit gemäss Art. 6a Abs. 2 Bst. a AsylG umstossen könnten, im vorliegenden Fall aus den Akten jedoch nicht ersichtlich seien, dass der Wegweisungsvollzug zulässig, zumutbar, möglich und praktisch durchführbar sei, dass der Beschwerdeführer mit Eingabe vom 29. März 2011 gegen diesen Entscheid beim Bundesverwaltungsgericht Beschwerde erhob und dabei beantragte, die vorinstanzliche Verfügung vom 22. März 2011 sei im Wegweisungspunkt aufzuheben und aufgrund der Unzumutbarkeit des Wegweisungsvollzuges sei ihm die vorläufige Aufnahme zu gewähren, dass er zudem das Gesuch stellte, es sei auf die Erhebung eines Kostenvorschusses beziehungsweise der Verfahrenskosten zu verzichten, dass er zur Begründung ausführte, es hätte von Amtes wegen eine Einzelfallabklärung betreffend Reintegrationsmöglichkeiten der Familie in ihrem Herkunftsland durchgeführt werden müssen, dass die vorinstanzlichen Akten am 1. April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Ziffer 1 des Dispositivs der vorinstanzlichen Verfügung vom 22. März 2011 (die Frage des Nichteintretens) nicht angefochten worden ist, dass auch die Wegweisung als solche (Ziff. 2 des Dispositivs) mangels entsprechenden Anspruchs auf Aufenthaltsbewilligung (vgl. dazu Entscheidungen und Mitteilungen der [vormaligen] Schweizerischen Asylrekurskommission [EMARK] 2001 Nr. 21) nicht zu überprüfen ist, dass Gegenstand des Beschwerdeverfahrens somit einzig die Frage bildet, ob das BFM den Wegweisungsvollzug zu Recht angeordnet hat oder ob anstelle des Vollzugs die vorläufige Aufnahme anzuordnen ist (Art. 44 Abs. 2 AsylG i.V.m. Art. 83 des Bundesgesetzes vom 16. Dezember 2005 über die Ausländerinnen und Ausländer (AuG, SR 142.20), dass das Bundesamt das Anwesenheitsverhältnis nach den gesetzlichen Bestimmungen über die vorläufige Aufnahme von Ausländern regelt, wenn der Vollzug der Wegweisung nicht zulässig, nicht zumutbar oder nicht möglich ist (Art. 44 Abs. 2 AsylG; Art. 83 Abs. 1 AuG), dass bezüglich der Geltendmachung von Wegweisungshindernissen gemäss ständiger Praxis des Bundesverwaltungsgerichts und der vormaligen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 oder Herkunftsland droht, dass der Bundesrat mit Beschluss vom 19. März 2009 Serbien zum sogenannten verfolgungssicheren Herkunftsstaat (safe country) im Sinne von Art. 6a Abs. 2 AsylG erklärt hat und bisher von dieser Einschätzung im Rahmen der periodischen Prüfung (vgl. Art. 6a Abs. 3 AsylG) nicht abgewichen ist, dass sich der Vollzug für Ausländerinnen und Ausländer als unzumutbar erweist, wenn sie im Heimat- oder Herkunftsstaat auf Grund von Situationen wie Krieg, Bürgerkrieg, allgemeiner Gewalt und medizinischer Notlage konkret gefährdet sind (Art. 83 Abs. 4 AuG), dass angesichts der heutigen Lage in Serbien nicht von einer Situation allgemeiner Gewalt oder kriegerischen respektive bürgerkriegsähnlichen Verhältnissen gesprochen werden kann, dass zwar Übergriffe von Privatpersonen auf Angehörige der Roma und teilweise behördliche Schikanen sowie Diskriminierungen nicht völlig ausgeschlossen werden können, indessen diese im Allgemeinen nicht ein Ausmass erreichen, das den Wegweisungsvollzug in jedem Fall als unzumutbar erscheinen liesse, dass somit die Rückkehr des zur Volksgruppe der Roma zugehörigen Beschwerdeführers nach Serbien grundsätzlich zumutbar ist, dass die allgemeine Lage für Roma aus Serbien in wirtschaftlicher und sozialer Sicht zwar schwierig ist, dass der Beschwerdeführer mit seinem Vater als Tagelöhner gearbeitet hat (Akte A1 S. 2 und S. 4, A6 S. 3 F7) und entsprechend über eine gewisse Berufserfahrung verfügt, dass seine Onkel und Tanten, welche in Serbien leben, den Beschwerdeführer zusammen mit seiner Familie zumindest am Anfang nach ihrer Rückkehr bei Bedarf unterstützen können, was sie im Übrigen teilweise bereits getan hatten (vgl. Akten im BFM-Dossier seiner Eltern N ...), dass er zwischenzeitlich mit seiner Familie bei seinen Grosseltern mütterlicherseits gewohnt habe (vgl. Akten im BFM-Dossier seiner Eltern N ...), dass er und seine Familie zudem bis ungefähr im Jahre 2003 mit seinem Onkel in einem eigenen Haus in Bujanovac gewohnt hätten (Akte A6 S. 2 F6), dass somit grundsätzlich eine Wohngelegenheit in seinem Herkunftsort existiert, dass ferner in Serbien allfällige gesundheitliche Probleme behandelt werden können, dass der Beschwerdeführer demnach in der Lage sein dürfte, sich an seinem bisherigen Wohnort wiederum eine Existenz aufzu­bauen, dass entsprechend nicht davon auszugehen ist, er würde im Herkunftsort in eine existenzbedrohende Situation geraten, die als konkrete Gefährdung im Sinne der zu beachtenden Bestimmung zu werten wäre (Art. 83 Abs. 4 AuG), dass nach dem Gesagten sich der Wegweisungsvollzug als zumutbar erweist, dass der Vollzug der Wegweisung dem Beschwerdeführer in den Heimatstaat schliesslich möglich ist, da keine Vollzugshindernisse bestehen (Art. 83 Abs. 2 AuG), und es ihm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die Beschwerde im Zeitpunkt ihrer Einreichung als aussichtslos erschien, weshalb das sinngemässe Gesuch um Gewährung der unentgeltlichen Rechtspflege gemäss Art. 65 Abs. 1 VwVG abzuweisen ist, dass kein anderer besonderer Grund besteht, der es rechtfertigen würde, ganz oder teilweise auf die Erhebung der Verfahrenskosten zu verzichten (Art. 63 Abs. 1 VwVG in fine),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gemäss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Bendicht Tellenbach Milva Franceschi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