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D-1890/2019 vom 22. Mai 2019</w:t>
      </w:r>
    </w:p>
    <w:p>
      <w:r>
        <w:t>Bundesverwaltungsgericht, 2019-05-22, FR</w:t>
      </w:r>
    </w:p>
    <w:p>
      <w:r>
        <w:rPr>
          <w:b/>
        </w:rPr>
        <w:t xml:space="preserve">Quelle: </w:t>
      </w:r>
      <w:r>
        <w:t>https://mcp.opencaselaw.ch/entscheid/bvger_D-1890_2019</w:t>
      </w:r>
    </w:p>
    <w:p>
      <w:r>
        <w:t>FR: TAF D-1890/2019 du 22 mai 2019</w:t>
      </w:r>
    </w:p>
    <w:p>
      <w:r>
        <w:t>IT: TAF D-1890/2019 del 22 maggio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D-1890/2019 Arrêt du 22 mai 2019 Composition Gérald Bovier, juge unique, avec l'approbation de Claudia Cotting-Schalch, juge ; Alain Romy, greffier. Parties A._______, née le (...), Afghanistan, représentée par Susanne Sadri, Asylhilfe Bern, recourante, contre Secrétariat d'Etat aux migrations (SEM), Quellenweg 6, 3003 Berne, autorité inférieure. Objet Asile (sans exécution du renvoi) ; décision du SEM du 18 mars 2019 / N (...). Vu la demande d'asile déposée en Suisse le 18 juillet 2016 par l'intéressée, les procès-verbaux des auditions du 26 juillet 2016 (audition sommaire) et du 7 mai 2018 (audition sur les motifs), la décision du 18 mars 2019, par laquelle le SEM a rejeté la demande d'asile présentée par la requérante et a prononcé son renvoi de Suisse, tout en considérant l'exécution de cette mesure, en l'état, non raisonnablement exigible, la remplaçant en conséquence par une admission provisoire, le recours formé le 19 avril 2019 par la recourante contre cette décision, la décision incidente du 30 avril 2019, par laquelle le juge instructeur du Tribunal administratif fédéral (ci-après : le Tribunal) a rejeté les demandes d'assistance judiciaire totale et d'exemption du versement d'une avance de frais dont était assorti le recours, au motif que l'indigence de la recourante n'était, en l'état, pas établie, et a imparti à cette dernière un délai au 15 mai 2019 pour verser le montant de 750 francs à titre d'avance de frais, le versement, le 11 mai 2019, de l'avance de frais requise, et considérant que le Tribunal, en vertu de l'art. 31 LTAF, connaît des recours contre les décisions au sens de l'art. 5 PA prises par les autorités mentionnées à l'art. 33 LTAF, que la présente procédure est soumise à l'ancien droit (cf. dispositions transitoires de la modification du 25 septembre 2015 de la loi du 26 juin 1998 sur l'asile [RS 142.31], al. 1),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la recourante a qualité pour recourir (art. 48 al. 1 PA), que, présenté dans la forme (art. 52 PA) et le délai (anc. art. 108 al. 1 LAsi) prescrits par la loi, le recours est recevable, qu'au cours de ses auditions, l'intéressée, ressortissante afghane (...), a déclaré être née et avoir grandi en B._______ ; qu'après le retour de sa famille en Afghanistan en (...), elle aurait été fiancée au fils de son oncle ; que son fiancé aurait eu un comportement inapproprié et violent avec elle ; qu'un jour où ses parents auraient été absents, celui-là serait venu à son domicile ; que pendant qu'elle préparait du thé, il aurait exercé de force des attouchements sur sa soeur ; qu'elle se serait interposée pour la protéger ; que son fiancé se serait retourné contre elle et l'aurait violemment battue ; qu'il les auraient ensuite menacées, elle et sa soeur, de s'en prendre à leur famille si elles racontaient cet événement ; que vu l'état de la requérante, sa soeur aurait appelé ses parents, qui l'auraient emmenée à l'hôpital ; que sa famille se serait ensuite installée durant quelques jours chez un ami de son père, avant de regagner B._______ ; que ne pouvant rester dans ce pays, l'intéressée aurait entrepris de se rendre en Suisse, où elle serait arrivée le (...) ; qu'elle a par ailleurs déclaré n'avoir jamais rencontré d'autres problèmes ni avec des tiers ni avec les autorités de son pays, que, dans sa décision du 18 mars 2019, le SEM a considéré que les déclarations de l'intéressée ne satisfaisaient pas aux exigences de l'art. 3 LAsi, les violences subies ayant été causées par un tiers et celle-là n'ayant ni fait appel aux autorités ni tenté d'arrangement coutumier ou de médiation avec la famille de son fiancé ; qu'il a par ailleurs prononcé son renvoi de Suisse, mais a cependant estimé que l'exécution de cette mesure n'était, en l'état, pas raisonnablement exigible, la remplaçant en conséquence par une admission provisoire, que, dans son recours, l'intéressée a repris ses déclarations antérieures, soutenant que les préjudices subis étaient déterminants au regard de l'art. 3 LAsi ; qu'invoquant la situation d'insécurité dans son pays et la position de la femme afghane, elle a soutenu qu'elle ne pourrait obtenir de protection ni des autorités de son pays ni de la société afghane ; qu'elle a conclu à l'annulation de la décision attaquée, à la reconnaissance de la qualité de réfugié et à l'octroi de l'asile, subsidiairement au constat du caractère illicite de l'exécution de son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qu'en effet, indépendamment de la question de la vraisemblance de son récit, c'est manifestement à juste titre que le SEM a retenu que les motifs d'asile invoqués par l'intéressée n'étaient pas pertinents en matière d'asile, que les préjudices allégués émaneraient non pas d'une autorité étatique, mais d'une tierce personne, à savoir son fiancé, respectivement cousin, que, selon la théorie de la protection (cf. ATAF 2011/51 consid 7.1), les préjudices infligés par des tiers ne revêtent un caractère déterminant pour la reconnaissance de la qualité de réfugié et l'octroi de l'asile qu'à défaut d'une protection adéquate offerte par l'Etat d'origine, que, par ailleurs, selon le principe de la subsidiarité de la protection internationale par rapport à la protection nationale, on peut exiger d'un requérant d'asile qu'il ait épuisé, dans son propre pays, les possibilités de protection contre d'éventuelles persécutions non étatiques avant de solliciter celle d'un Etat tiers (cf. ATAF 2013/11 consid. 5.1 et réf. cit. ; 2011/51 consid. 6.1), qu'en l'espèce, il n'est manifestement pas établi que les autorités afghanes ne seraient pas en mesure ou refuseraient de conférer à la recourante une protection adéquate, étant précisé qu'il ne peut être exigé d'un Etat qu'il garantisse, en tout temps et en tous lieux, la sécurité absolue de ses citoyens (cf. notamment ATAF 2011/51 consid. 7.1 à 7.4 et jurisp. cit.), qu'en effet, l'intéressée n'a pas même tenté d'entrer en contact avec les autorités, qu'elles soient civiles, politiques ou coutumières, que, partant, elle n'a pas entrepris toutes les démarches qui étaient à sa disposition pour obtenir, le cas échéant, une protection des autorités, voire un arrangement coutumier (cf. en ce sens arrêts du Tribunal E-7002/2017 du 23 août 2018 consid. 3.2.1 ss ; E-1847/2018 du 12 avril 2018 p. 5 ; E-6678/2017 du 26 janvier 2018 consid. 4.1), que la recourante a certes soutenu que les autorités afghanes n'étaient pas en mesure de lui assurer une quelconque protection ; que cette allégation ne constitue toutefois qu'une simple affirmation, nullement étayée, qu'il s'ensuit que le recours, sous l'angle de la reconnaissance de la qualité de réfugié et de l'octroi de l'asile, doit être rejeté et le dispositif de la décision du 18 mars 2019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l'exécution du renvoi est ordonnée si elle est possible, licite et raisonnablement exigible (art. 83 al. 2 à 4 LEI [RS 142.20]) ; que si ces conditions ne sont pas réunies, l'admission provisoire doit être prononcée ; que celle-ci est réglée par les art. 83 et 84 LEI, applicables par renvoi de l'art. 44 LAsi, qu'en l'occurrence, dans sa décision du 18 mars 2019, le SEM a considéré que l'exécution du renvoi de l'intéressée n'était en l'état pas raisonnablement exigible et l'a ainsi mise au bénéfice d'une admission provisoire ; que dès lors, la question de l'exécution du renvoi n'a pas à être examinée par le Tribunal, les conditions posées par l'art. 83 al. 2 à 4 LEI empêchant l'exécution du renvoi (illicéité, inexigibilité ou impossibilité) étant de nature alternative (cf. ATAF 2009/51 consid. 5.4), qu'il en découle que la conclusion du recours tendant au constat du caractère illicite de l'exécution du renvoi est irrecevable, faute d'intérêt digne de protection de l'intéressée sur ce point, qu'au vu de ce qui précède, le recours doit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750 francs, sont mis à la charge de la recourante. Ils sont entièrement couverts par l'avance de même montant versée le 11 mai 2019. 3. Le présent arrêt est adressé à la recourante,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