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D-1890/2012 vom 12. April 2012</w:t>
      </w:r>
    </w:p>
    <w:p>
      <w:r>
        <w:t>Bundesverwaltungsgericht, 2012-04-12, DE</w:t>
      </w:r>
    </w:p>
    <w:p>
      <w:r>
        <w:rPr>
          <w:b/>
        </w:rPr>
        <w:t xml:space="preserve">Quelle: </w:t>
      </w:r>
      <w:r>
        <w:t>https://mcp.opencaselaw.ch/entscheid/bvger_D-1890_2012</w:t>
      </w:r>
    </w:p>
    <w:p>
      <w:r>
        <w:t>FR: TAF D-1890/2012 du 12 avril 2012</w:t>
      </w:r>
    </w:p>
    <w:p>
      <w:r>
        <w:t>IT: TAF D-1890/2012 del 12 aprile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D-1890/2012/sed Urteil vom 12. April 2012 Besetzung Einzelrichter Bendicht Tellenbach, mit Zustimmung von Richterin Christa Luterbacher; Gerichtsschreiber Daniel Merkli. Parteien A.________ geboren (...) und dessen Ehefrau B.________ geboren (...) Serbien, (...) Beschwerdeführende, gegen Bundesamt für Migration (BFM), Quellenweg 6, 3003 Bern, Vorinstanz. Gegenstand Nichteintreten auf Asylgesuch und Wegweisung; Verfügung des BFM vom 30. März 2012 / N________ Das Bundesverwaltungsgericht, in Anwendung der Bundesverfassung der Schweizerischen Eidgenossenschaft vom 18. April 1999 (BV, SR 101),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Abkommens vom 28. Juli 1951 über die Rechtsstellung der Flüchtlinge (FK, SR 0.142.30), der Konvention vom 4. November 1950 zum Schutz der Menschenrechte und Grundfreiheiten (Europäische Menschenrechts­konvention, EMRK, SR 0.101), des Übereinkommens vom 10. Dezember 1984 gegen Folter und an­dere grausame, unmenschliche oder erniedrigende Behandlung oder Strafe (FoK, SR 0.105), des Reglements vom 21. Februar 2008 über die Kosten und Entschädigungen vor dem Bundesverwaltungsgericht (VGKE, SR 173.320.2), stellt fest, dass die Beschwerdeführenden, Roma aus Serbien, am 26. Februar 2012 im C.________ ein Asylgesuch stellten, dass sie am 1. März 2012 im D._______ in einer summarischen Erstbefragung und am 12. März 2012 vom BFM in E._______ vertieft zu den Asylgründen angehört wurden, dass die Beschwerdeführenden im Wesentlichen vorbrachten, sie hätten Serbien verlassen, da sie als ethnische Roma benachteiligt und diskriminiert würden, wobei ihnen insbesondere der Zugang zum Arbeitsmarkt er­schwert sei und ihre Menschenrechte beschränkt seien, dass ihr Sohn F._______ am 4. Januar 2011 verschwunden und am 6. Januar 2011 unter einer Brücke an einem Schal hängend mit gebrochenem Genick und Spuren von Fesseln an den Handgelenken tot aufgefunden worden sei, dass die Polizei sie über den Tod ihres Sohnes unterrichtet, aber nichts weiter unternommen habe und die Leiche nur mangelhaft untersucht wor­den sei, dass sie sich in der Folge mehrere Male bei der Polizei nach dem Stand der Untersuchungen erkundigt hätten, wobei diese ihnen mitgeteilt habe, ihr Sohn habe sich selbst umgebracht, dass sie mangels finanzieller Möglichkeiten und aus Furcht, ihren Töchtern könnte ähnliches widerfahren, nichts gegen die Untätigkeit der Sicherheitsbehörden unternommen hätten, dass der Beschwerdeführer im Weiteren geltend machte, an Herzbeschwerden, hohem Blutdruck und Schwierigkeiten mit den Nerven zu leiden und die Beschwerdeführerin ihrerseits angab, Depressionen und Herzbeschwerden und Probleme mit der Schilddrüse zu haben, dass sie aus den genannten Gründen gemeinsam mit ihren Töchtern Ende Februar 2012 ausgereist seien, dass die Beschwerdeführenden zum Nachweis ihrer Identität und zur Stützung ihrer Vorbringen Reisepässe im Original und eine Faxkopie des Todesscheines ihres Sohnes einreichten, dass das BFM mit - gleichentags eröffneter - Verfügung vom 30. März 2012 auf die Asylgesuche der Beschwerdeführenden in Anwendung von Art. 34 Abs. 1 AsylG nicht eintrat, die Wegweisung der Beschwerdeführenden anordnete und den Vollzug als zulässig, zumutbar und möglich erklärte, dass die Beschwerdeführenden mit undatierter, zuhanden der schweizerischen Post am 3. April 2012 aufgegebener Eingabe an das BFM (Eingang am 10. April 2012) sinngemäss Beschwerde gegen die Verfügung vom 30. März 2012 erhoben, dass diese Beschwerdeeingabe vom BFM zusammen mit dem vor­in­stanzlichen Dossier am 10. April 2012 dem Bundesverwaltungsgericht per Telefax übermittelt wurde, dass die Beschwerdeeingabe am 11. April 2012 beim Bundesverwaltungsgericht im Original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Beschwerdeführenden zur Einreichung der Beschwerde legitimiert sind (Art. 105 AsylG i.V.m. Art. 37 VGG und Art. 48 Abs. 1 VwVG) und somit auf die frist- und formgerecht eingereichte Beschwerde einzutreten ist (Art. 108 Abs. 2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 Country-Regelung) nicht eingetreten wird, ausser es gebe Hinweise auf eine Verfolgung (Art. 34 Abs. 1 AsylG), dass der Bundesrat Serbien mit Beschluss vom 1. April 2009 zum Safe Country im Sinne von Art. 6a Abs. 2 Bst. a AsylG erklärt hat und auf diese Einschätzung im Rahmen der periodischen Überprüfung (Art. 6a Abs. 3 AsylG) bisher nicht zurückgekommen ist, dass die formelle Voraussetzung für den Erlass eines Nichteintretensentscheides gestützt auf Art. 34 Abs. 1 AsylG somit gegeben ist, dass bei Art. 34 Abs. 1 AsylG praxisgemäss derselbe weite Ver­fol­gungs­begriff wie in Art. 18, Art. 33 Abs. 3 Bst. b und Art. 35 AsylG zur Anwendung gelangt, welcher nicht bloss ernsthafte Nachteile nach Art. 3 AsylG, sondern auch die von Menschenhand verursachten Wegweisungshindernisse im Sinne von Art. 44 Abs. 2 AsylG i.V.m. Art. 83 Abs. 3 und 4 AuG umfasst (vgl. Entscheidungen und Mitteilungen der vormaligen Schweizerischen Asylrekurskommission [EMARK] 2004 Nr. 5 E. 4c.aa S. 35 f., 2004 Nr. 35 E. 4.3 S. 247), dass überdies nur einem tiefen Beweismass Genüge getan werden muss, weshalb auf ein Gesuch einzutreten ist, wenn Verfolgungshinweise geltend gemacht werden, die nicht bereits auf den ersten Blick als unglaubhaft erkennbar sind (vgl. EMARK 2005 Nr. 2 E. 4.3 S. 16 f.), dass das BFM seine Verfügung damit begründete, es seien keine Hinweise auf Verfolgung ersichtlich, welche die für Safe Countries geltende Ver­mutung der Verfolgungssicherheit zu widerlegen vermöchten, dass diese Einschätzung der Vorinstanz als zutreffend zu bestätigen ist, da das Vorbringen der Beschwerdeführenden, wegen des Todes ihres Sohnes den Heimatstaat verlassen zu haben, vom BFM zu Recht als offensichtlich unglaubhaft erachtet wurde, dass die Beschwerdeführenden anlässlich der Erstbefragung zwar den gewaltsamen Tod ihres Sohnes erwähnten, jedoch, obwohl anlässlich der Erstbefragung dazu aufgefordert, alle Gründe für ihre Asylgesuche zu nennen, dieses Ereignis nicht als Ausreisegrund nannten, sondern vielmehr der Beschwerdeführer angab, es sei nichts Besonderes vorgefallen (vgl. BFM-Protokoll A3 S. 9), dass die Beschwerdeführenden den Tod ihres Sohnes vielmehr erst im Rahmen der Anhörung als zentralen Grund für ihre Ausreise angaben und die nachträgliche Entgegnung des Beschwerdeführers, es gehe ihm psychisch nicht gut und er habe Hemmungen gehabt (vgl. A6 S. 6), nicht zu erklären vermag, warum er das genannte Ereignis nicht bereits in der Erstbefragung als Asylgrund angab, dass im Weiteren die Schilderung der Beschwerdeführenden hinsichtlich der Begleitumstände nach dem Tod ihres Sohnes in wesentlichen Punkten widersprüchlich ausfiel und die diesbezügliche Erklärung der Beschwerdeführerin im Rahmen der Anhörung, wonach es sehr schwer sei, sich daran zu erinnern und darüber zu sprechen (vgl. A7 S. 9), nicht zu überzeugen vermag, dass zur Vermeidung von Wiederholungen auf die zu bestätigenden Erwägungen der Vorinstanz verwiesen werden kann, auf die in der Beschwerde nicht näher eingegangen wird, dass sich die Argumentation in der Beschwerde vielmehr in einer knapp umrissenen Wiederholung der bereits im Rahmen des vorinstanzlichen Verfahrens geltend gemachten Vorbringen erschöpft, dass die Beweiskraft des lediglich in Faxkopie eingereichten und teils unleserlichen Totenscheins vor dem Hintergrund der Unglaubhaftigkeit der Vorbringen gering und daher nicht geeignet ist, die Einschätzung der offensichtlichen Unglaubhaftigkeit der Vorbringen in Frage zu stellen, dass schliesslich den Ausführungen der Vorinstanz zur Verbesserung der Lage der ethnischen Minderheiten im Zuge des demokratischen Wandels in Serbien beizupflichten ist, dass somit die Argumentation der Vorinstanz zu bestätigen und diese zu Recht auf die Asylgesuche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sowie Art. 33 Abs. 1 FK verankerte Prinzip des flüchtlingsrechtlichen Non-Refoulement im vorliegenden Verfahren keine Anwendung findet und keine Anhaltspunkte für eine menschenrechtswidrige Behandlung im Sinne von Art. 25 Abs. 3 BV, von Art. 3 FoK und der Praxis zu Art. 3 EMRK ersichtlich sind, die den Beschwerdeführenden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im Falle einer Rückkehr in ihre Heimat schliessen lassen, dass die gesundheitlichen Schwierigkeiten der Beschwerdeführenden, wie bereits vor der Ausreise geschehen, auch in ihrem Heimatstaat behandelbar sind, dass die weiteren von den Beschwerdeführenden gegen eine Rückkehr in ihren Heimatstaat vorgebrachten Gründe - ungenügendes Erwerbseinkommen und allgemeine schwierige Situation der Roma - offensichtlich nicht genügen, um eine konkrete Gefährdung im genannten Sinne darzustellen, dass daher der Vollzug der Wegweisung vorliegend zumutbar ist, dass der Vollzug der Wegweisung nach Serbien schliesslich möglich ist, da die Beschwerdeführenden über gültige Reisepässe verfügen und keine Vollzugshindernisse bestehen (Art. 83 Abs. 2 AuG),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1 - 3 VGKE)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