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D-188/2020 vom 2. März 2020</w:t>
      </w:r>
    </w:p>
    <w:p>
      <w:r>
        <w:t>Bundesverwaltungsgericht, 2020-03-02, DE</w:t>
      </w:r>
    </w:p>
    <w:p>
      <w:r>
        <w:rPr>
          <w:b/>
        </w:rPr>
        <w:t xml:space="preserve">Quelle: </w:t>
      </w:r>
      <w:r>
        <w:t>https://mcp.opencaselaw.ch/entscheid/bvger_D-188_2020</w:t>
      </w:r>
    </w:p>
    <w:p>
      <w:r>
        <w:t>FR: TAF D-188/2020 du 2 mars 2020</w:t>
      </w:r>
    </w:p>
    <w:p>
      <w:r>
        <w:t>IT: TAF D-188/2020 del 2 marzo 2020</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Nachfolgend wird daher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3.1</w:t>
      </w:r>
    </w:p>
    <w:p>
      <w:r>
        <w:t>Über offensichtlich unbegründete Beschwerden wird in einzelrichterlicher Zuständigkeit mit Zustimmung eines zweiten Richters beziehungsweise einer zweiten Richterin entschieden (Art. 111 Bst. e AsylG [SR 142.31]).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5.1</w:t>
      </w:r>
    </w:p>
    <w:p>
      <w:r>
        <w:t>Der Beschwerdeführer machte geltend, der Vollzug der Wegweisung sei aufgrund der ihm drohenden Einziehung in den Nationaldienst sowie zu befürchtender Bestrafung wegen illegal erfolgter Ausreise als unzulässig und unzumutbar zu erachten.</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im Asylverfahren rechtskräftig festgestellt wurde, dass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FoK, Art. 3 EMRK),</w:t>
      </w:r>
    </w:p>
    <w:p>
      <w:r>
        <w:rPr>
          <w:b/>
        </w:rPr>
        <w:t>E. 5.2.2</w:t>
      </w:r>
    </w:p>
    <w:p>
      <w:r>
        <w:t>Das Bundesverwaltungsgericht prüfte im Grundsatzurteil BVGE 2018 VI/4 die Zulässigkeit des Wegweisungsvollzugs bei drohender künftiger Einziehung der wegzuweisenden Person in den eritreischen Nationaldienst. Das Gericht kam zum Ergebnis, dass diese drohende Einziehung nicht zur Unzulässigkeit des Wegweisungsvollzugs gemäss Art. 83 Abs. 3 AIG führt (vgl. a.a.O. E. 6.1.7). Beim eritreischen Nationaldienst handle es sich weder um Sklaverei noch um Leibeigenschaft im Sinne von Art. 4 Abs. 1 EMRK. Die Bedingungen im Nationaldienst seien zwar als Zwangsarbeit im Sinne von Art. 4 Abs. 2 EMRK zu qualifizieren. Für die Annahme der Unzulässigkeit des Wegweisungsvollzugs reiche dies jedoch nicht aus. Vielmehr wäre hierfür erforderlich, dass durch die Einziehung in den Nationaldienst das ernsthafte Risiko einer schwerwiegenden Verletzung von Art. 4 Abs. 2 EMRK bestünde, mithin der Kerngehalt dieser Bestimmung verletzt würde. Dies sei zu verneinen. Es sei nicht davon auszugehen, es bestehe generell das ernsthafte Risiko einer krassen Verletzung des Verbots der Zwangs- und Pflichtarbeit während des Nationaldiensts (vgl. a.a.O. E. 6.1, insbes. 6.1.5). Gemäss Praxis des Europäischen Gerichtshofs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 Seinen Angaben im Asylverfahren zufolge war der Beschwerdeführer bei der Ausreise aus Eritrea minderjährig, mithin noch nicht im dienstpflichtigen Alter, und sein Vorbringen, er sei (...) Monate im Gefängnis inhaftiert gewesen und bei seiner Freilassung aufgefordert worden, einen Monat später zur Leistung des Militärdienstes einzurücken, wurde als nicht glaubhaft erachtet. Er hat sich somit vor der Ausreise nicht der Dienstpflicht entzogen. Eine künftig drohende Einberufung in den eritreischen Nationaldienst steht der Zulässigkeit des Wegweisungsvollzugs - wie vorstehend ausgeführt - nicht entgegen (vgl. BVGE 2018 VI/4 E. 6.1). In Bezug auf die illegale Ausreise ist ebenfalls auf die aktuelle Rechtsprechung zu verweisen, wonach eine Furcht vor ernsthaften Nachteilen im Sinne von Art. 3 AsylG allein aufgrund einer illegalen Ausreise objektiv nicht begründet ist. Deswegen droht dem Beschwerdeführer bei einer (freiwilligen) Rückkehr nach Eritrea kein ernsthaftes Risiko einer Inhaftierung. Damit ist das ernsthafte Risiko einer unmenschlichen Behandlung auch diesbezüglich zu verneinen (vgl. Referenzurteil des BVGer D-7898/2015 vom 30. Januar 2017 E. 5.1 und BVGE 2018 VI/4 E. 6.1.8). Die unter Bezugnahme auf die drei mit Eingabe vom 21. Februar 2020 eingereichten Berichte geübte Kritik an der neuen Rechtsprechung vermag daran nichts zu ändern. Darauf ist demnach nicht weiter einzugehen.</w:t>
      </w:r>
    </w:p>
    <w:p>
      <w:r>
        <w:rPr>
          <w:b/>
        </w:rPr>
        <w:t>E. 5.2.3</w:t>
      </w:r>
    </w:p>
    <w:p>
      <w:r>
        <w:t>Der Vollzug der Wegweisung des Beschwerdeführers erweist sich demnach als zulässig.</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5.3.1</w:t>
      </w:r>
    </w:p>
    <w:p>
      <w:r>
        <w:t>In BVGE 2018 VI/4 kam das Bundesverwaltungsgericht zum Schluss, dass eine drohende Einziehung in den eritreischen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5.3.2</w:t>
      </w:r>
    </w:p>
    <w:p>
      <w:r>
        <w:t>Bezüglich der Frage der Zumutbarkeit des Wegweisungsvollzugs ist sodann erneut auf das bereits erwähnte Referenzurteil D-2311/2016 vom 17. August 2017 zu verweisen. Demnach ist in Eritrea weiterhin nicht von einem Krieg, Bürgerkrieg oder einer Situation allgemeiner Gewalt beziehungsweise einer generellen Unzumutbarkeit des Wegweisungsvollzugs auszugehen. Eine konkrete Gefährdung liege nicht schon deshalb vor, weil die wirtschaftliche Situation und damit die allgemeinen Lebensbedingungen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Angesichts der schwierigen allgemeinen Lage des Landes müsse jedoch in Einzelfällen nach wie vor von einer Existenzbedrohung ausgegangen werden, wenn besondere Umstände vorlägen. Die Zumutbarkeit des Wegweisungsvollzugs bleibe im Einzelfall zu prüfen (vgl. a.a.O. E. 17.2). Entsprechend ist es möglich, dass die Gründe, die einst zur Anordnung einer vorläufigen Aufnahme wegen Unzumutbarkeit des Vollzugs geführt haben, durch die neue Lagebeurteilung, wonach für die Bejahung der Zumutbarkeit des Vollzugs nicht mehr das Vorliegen besonders begünstigender Umstände Bedingung sei, weggefallen sind. Dies hat entgegen den Ausführungen des Beschwerdeführers in der Eingabe vom 21. Februar 2020 nichts mit einer Umkehr der Beweislast zu tun.</w:t>
      </w:r>
    </w:p>
    <w:p>
      <w:r>
        <w:rPr>
          <w:b/>
        </w:rPr>
        <w:t>E. 5.3.3</w:t>
      </w:r>
    </w:p>
    <w:p>
      <w:r>
        <w:t>Vorliegend sind keine besonderen Umstände ersichtlich, die es als wahrscheinlich erscheinen lassen würden, dass der Beschwerdeführer im Falle einer Rückkehr nach Eritrea in eine existenziell bedrohliche Situation geraten könnte. Die diesbezügliche Überprüfung der Akten ergibt, dass sich die entsprechenden Erwägungen der angefochtenen Verfügung als zutreffend erweisen, weshalb zwecks Vermeidung unnötiger Wiederholungen vorab darauf zu verweisen ist (vgl. Sachverhalt Bst. C.a). Beim Beschwerdeführer handelt es sich um einen volljährigen jungen, alleinstehenden Mann ohne aktenkundige gesundheitliche Beschwerden. Zwar hält er sich seit mittlerweile mehr als vier Jahren hierzulande auf, seine prägenden Jahre hat er aber in Eritrea verbracht. Er hat dort die Schule besucht und verfügt über ein familiäres Beziehungsnetz. Soziale Anknüpfungspunkte sind somit gegeben und die Wohnsituation vor Ort scheint gesichert.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Insgesamt ist somit nicht davon auszugehen, er würde bei einer Rückkehr nach Eritrea aus individuellen Gründen wirtschaftlicher, sozialer oder gesundheitlicher Natur in eine seine Existenz gefährdende Situation geraten, die als konkrete Gefährdung im Sinne der zu beachtenden Bestimmung zu werten wäre (Art. 83 Abs. 4 AIG). Der Grad der Integration bildet grundsätzlich kein Kriterium für die Beurteilung der Zumutbarkeit des Wegweisungsvollzugs im Sinne von Art. 83 Abs. 4 AIG (vgl. BVGE 2009/52 E. 10.3; Entscheidungen und Mitteilungen der [vormaligen] Schweizerischen Asylrekurskommission[EMARK] 2006 Nr. 13 E. 3.5). Die Beurteilung einer Härtefallsituation infolge fortgeschrittener Integration im Sinne von Art. 14 Abs. 2 Bst. c AsylG fällt in die Zuständigkeit der kantonalen Migrationsbehörden (vgl. BVGE 2009/52 E. 10.3).</w:t>
      </w:r>
    </w:p>
    <w:p>
      <w:r>
        <w:rPr>
          <w:b/>
        </w:rPr>
        <w:t>E. 5.3.4</w:t>
      </w:r>
    </w:p>
    <w:p>
      <w:r>
        <w:t>Der Vollzug der Wegweisung des Beschwerdeführers erweist sich somit im heutigen Zeitpunkt als zumutbar.</w:t>
      </w:r>
    </w:p>
    <w:p>
      <w:r>
        <w:rPr>
          <w:b/>
        </w:rPr>
        <w:t>E. 5.4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(Art. 8 Abs. 4 AsylG, vgl. dazu auch BVGE 2008/34 E. 12). Der Vollzug der Wegweisung ist damit auch als möglich zu bezeichnen (Art. 83 Abs. 2 AIG).</w:t>
      </w:r>
    </w:p>
    <w:p>
      <w:r>
        <w:rPr>
          <w:b/>
        </w:rPr>
        <w:t>E. 5.5</w:t>
      </w:r>
    </w:p>
    <w:p>
      <w:r>
        <w:t>Andere Gründe, welche die Aufhebung der vorläufigen Aufnahme als unverhältnismässig erscheinen liessen (vgl. BVGE 2007/32 E. 3.7.5), sind nicht ersichtlich.</w:t>
      </w:r>
    </w:p>
    <w:p>
      <w:r>
        <w:rPr>
          <w:b/>
        </w:rPr>
        <w:t>E. 5.6</w:t>
      </w:r>
    </w:p>
    <w:p>
      <w:r>
        <w:t>Zusammenfassend ist festzustellen, dass die Vorinstanz den Wegweisungsvollzug zum heutigen Zeitpunkt zutreffend als zulässig, zumutbar und möglich erachtet und die vorläufige Aufnahme damit zu Recht aufgehoben hat. Eine Weiterführung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7.1</w:t>
      </w:r>
    </w:p>
    <w:p>
      <w:r>
        <w:t>Mit dem vorliegenden Urteil ist das Beschwerdeverfahren abgeschlossen, womit der Antrag um Verzicht auf die Erhebung eines Kostenvorschusses gegenstandslos geworden ist.</w:t>
      </w:r>
    </w:p>
    <w:p>
      <w:r>
        <w:rPr>
          <w:b/>
        </w:rPr>
        <w:t>E. 7.2</w:t>
      </w:r>
    </w:p>
    <w:p>
      <w:r>
        <w:t>Das Gesuch um Gewährung der unentgeltlichen Rechtspflege gemäss Art. 65 Abs. 1 VwVG i.V.m. Art. 102m Abs. 1 Bst. c AsylG ist abzuweisen, da die Begehren, wie sich aus den vorstehenden Erwägungen ergibt, als aussichtslos zu bezeichnen waren, womit eine der kumulativ zu erfüllenden Voraussetzungen von Art. 65 Abs. 1 VwVG (Bedürftigkeit und Nichtaussichtslosigkeit) nicht gegeben ist.</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