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D-1881/2024 vom 4. April 2024</w:t>
      </w:r>
    </w:p>
    <w:p>
      <w:r>
        <w:t>Bundesverwaltungsgericht, 2024-04-04, DE</w:t>
      </w:r>
    </w:p>
    <w:p>
      <w:r>
        <w:rPr>
          <w:b/>
        </w:rPr>
        <w:t xml:space="preserve">Quelle: </w:t>
      </w:r>
      <w:r>
        <w:t>https://mcp.opencaselaw.ch/entscheid/bvger_D-1881_2024</w:t>
      </w:r>
    </w:p>
    <w:p>
      <w:r>
        <w:t>FR: TAF D-1881/2024 du 4 avril 2024</w:t>
      </w:r>
    </w:p>
    <w:p>
      <w:r>
        <w:t>IT: TAF D-1881/2024 del 4 aprile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D-1881/2024 Urteil vom 4. April 2024 Besetzung Einzelrichterin Nina Spälti Giannakitsas, mit Zustimmung von Richter Gregor Chatton; Gerichtsschreiber Linus Sonderegger. Parteien A._______, geboren am (...), Türkei, vertreten durch MLaw Anja Kläusli, HEKS Rechtsschutz Bundesasylzentren Ostschweiz, (...), Beschwerdeführer, gegen Staatssekretariat für Migration (SEM), Quellenweg 6, 3003 Bern, Vorinstanz. Gegenstand Nichteintreten auf Asylgesuch und Wegweisung (Dublin-Verfahren - Art. 31a Abs. 1 Bst. b AsylG); Verfügung des SEM vom 14. März 2024. Das Bundesverwaltungsgericht stellt fest, dass der Beschwerdeführer am 4. Februar 2024 in der Schweiz um Asyl nachsuchte, dass er am 9. Februar 2024 zu seiner Person und seinem Reiseweg befragt wurde, dass am 12. Februar 2024 ein Dublin-Gespräch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durchgeführt wurde und ihm dabei das rechtliche Gehör zur möglichen Dublin-Zuständigkeit Kroatiens gewährt wurde, dass das SEM mit Verfügung vom 14. März 2024 - eröffnet am 20. März 2024 -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26. März 2024 gegen diesen Entscheid beim Bundesverwaltungsgericht Beschwerde erhob und dabei beantragte, die angefochtene Verfügung sei aufzuheben und auf das Asylgesuch sei einzutreten, dass eventualiter die Sache zur Neubeurteilung an die Vorinstanz zurückzuweisen sei, dass er in prozessualer Hinsicht um Gewährung der aufschiebenden Wirkung und unentgeltlichen Prozessführung gemäss Art. 65 Abs. 1 VwVG ersuchte, dass das Bundesverwaltungsgericht am 27. März 2024 einen Vollzugsstopp anordnete, dass die vorinstanzlichen Akten dem Bundesverwaltungsgericht am 27. März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28. Oktober 2023 in Kroatien ein Asylgesuch eingereicht hatte, dass das SEM die kroatischen Behörden am 28. Februar 2024 um Wiederaufnahme des Beschwerdeführers gestützt auf Art. 18 Abs. 1 Bst. b Dublin-III-VO ersuchte, dass die kroatischen Behörden dem Gesuch um Übernahme am 13. März 2024 zustimmten, dass die grundsätzliche Zuständigkeit Kroatiens somit gegeben ist, dass daran auch der Umstand nichts ändert, dass die Zustimmung gestützt auf Art. 20 Abs. 5 Dublin-III-VO, "in order to continue to determine responsibility" erfolgte (vgl. Urteil des BVGer F-1876/2023 vom 13. April 2023 S. 4 m.w.H.), dass der Beschwerdeführer geltend macht, die Zuständigkeit Kroatiens sei gemäss Art. 19 Abs. 2 Dublin-III-VO erloschen, da er Kroatien für drei Monate verlassen habe und in die Türkei zurückgekehrt sei, bevor er in die Schweiz gelangt sei, dass er dies mit zwei Auszügen aus dem türkischen E-Government-Portal (E-Devlet) betreffend Einzahlungen in die Sozialversicherung respektive betreffend einen Adressnachweis zu belegen versucht, dass ihm damit der Nachweis, Kroatien für drei Monate verlassen zu haben, nicht gelingt (zum Beweismass vgl. BVGE 2015/41 E. 7), dass Auszüge der Sozialversicherung einen Aufenthalt in der Türkei grundsätzlich nicht zu belegen vermögen (vgl. Urteil des BVGer E-3753/2019 vom 12. Dezember 2019 E. 6.4.3), dass Gleiches für den Adressauszug gilt und dazu in Übereinstimmung mit den Ausführungen des SEM zu bemerken ist, dass die Eintragung am Tag des Dublin-Gesprächs aktualisiert wurde und von der im Personalienblatt sowie in der Personalienaufnahme angegebenen Adresse abweicht, dass die im E-Devlet verzeichnete Adresse ohnehin nicht nachzuweisen vermag, dass sich der Beschwerdeführer dort auch tatsächlich (für drei Monate) aufgehalten hat, dass nicht nachvollziehbar ist, weshalb zum geltend gemachten dreimonatigen Aufenthalt keine anderweitigen Dokumente eingereicht werden können, dass die Zuständigkeit Kroatiens damit nicht erloschen ist, dass das Vorliegen systemischer Schwachstellen im Sinne von Art. 3 Abs. 2 Sätze 2 und 3 Dublin-III-VO unter Hinweis auf die Praxis des Bundesverwaltungsgerichts zu verneinen ist (vgl. Referenzurteil des BVGer E-1488/2020 vom 22. März 2023 E. 9.5),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des Beschwerdeführers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solche Hinweise vorliegend nicht ersichtlich sind, dass dem SEM ausserhalb des Bereichs völkerrechtlicher Vollzugshindernisse bei der Anwendung von Art. 29a Abs. 3 AsylV 1 ein Ermessensspielraum zukommt (vgl. BVGE 2015/9 E. 7 f.), dass die angefochtene Verfügung unter diesem Blickwinkel nicht zu beanstanden ist, zumal sich das SEM genügend mit dem konkreten Einzelfall auseinandergesetzt hat, dass folglich kein Grund für einen Selbsteintritt der Schweiz gemäss Art. 29a Abs. 3 AsylV 1 in Verbindung mit Art. 17 Dublin-III-VO vorliegt, Kroatien somit zuständiger Mitgliedstaat gemäss Dublin-III-VO bleibt und verpflichtet ist, den Beschwerdeführer aufzunehmen, dass ferner keine Gründe ersichtlich sind, die Sache zur erneuten Entscheidung an die Vorinstanz zurückzuweisen, dass das SEM demnach zu Recht in Anwendung von Art. 31a Abs. 1 Bst. b AsylG auf das Asylgesuch nicht eingetreten ist und in Anwendung von Art. 44 AsylG die Überstellung nach Kroatien angeordnet hat (Art. 32 Bst. a AsylV 1), dass die Beschwerde aus diesen Gründen abzuweisen ist, dass das Gesuch um aufschiebende Wirkung der Beschwerde mit dem vorliegenden Entscheid in der Hauptsache gegenstandslos ist und der provisorisch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