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D-187/2012 vom 17. Januar 2012</w:t>
      </w:r>
    </w:p>
    <w:p>
      <w:r>
        <w:t>Bundesverwaltungsgericht, 2012-01-17, FR</w:t>
      </w:r>
    </w:p>
    <w:p>
      <w:r>
        <w:rPr>
          <w:b/>
        </w:rPr>
        <w:t xml:space="preserve">Quelle: </w:t>
      </w:r>
      <w:r>
        <w:t>https://mcp.opencaselaw.ch/entscheid/bvger_D-187_2012</w:t>
      </w:r>
    </w:p>
    <w:p>
      <w:r>
        <w:t>FR: TAF D-187/2012 du 17 janvier 2012</w:t>
      </w:r>
    </w:p>
    <w:p>
      <w:r>
        <w:t>IT: TAF D-187/2012 del 17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D-187/2012 Arrêt du 17 janvier 2012 Composition Gérard Scherrer, juge unique, avec l'approbation de Emilia Antonioni, juge; William Waeber, greffier. Parties A._______, né le [...], Afghanistan, recourant, contre Office fédéral des migrations (ODM), Quellenweg 6, 3003 Berne, autorité inférieure. Objet Asile (non-entrée en matière) et renvoi (Dublin); décision de l'ODM du 3 janvier 2012 / [...]. Vu la demande d'asile déposée en Suisse par A._______ en date du 4 décembre 2011, la décision du 3 janvier 2012,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11 janvier 2012, contre cette décision, dans lequel l'intéressé a conclu à son annulation et à la dispense du paiement de l'avance des frais de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le recourant fait valoir, à titre préalable, que l'autorité de première instance a violé son droit d'être entendu à plusieurs égards, qu'il affirme, en effet, que l'ODM n'a pas pris en compte l'allégation selon laquelle il n'avait pas déposé de demande d'asile en Italie, que la lecture de la décision attaquée révèle le contraire, cette allégation n'ayant simplement pas été tenue pour crédible, que A._______ demande par ailleurs l'annulation de cette décision "pour violation du droit à avoir une décision motivée et où les pièces essentielles du dossier sont transmises au requérant d'asile", qu'il n'étaye toutefois aucunement son reproche, qu'il a manifestement pu attaquer le prononcé de l'ODM en toute connaissance de cause, le Tribunal ne voyant, en l'état, pas en quoi cette autorité n'aurait pas satisfait à ses devoirs, que les griefs formels de l'intéressé sont donc mal fondés,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que l'intéressé provenait de l'Italie, où il avait été dactylographié et où il avait déposé une demande d'asile, le 26 novembre 2011, que la procédure en vue d'un transfert dans ce pays a été menée en Suisse en conformité avec la règlementation en vigueur, que l'autorité de première instance a fait application, dans sa décision, de l'art. 16 par. 1 pt c du règlement Dublin II, lequel dispose que l'Etat membre responsable de l'examen d'une demande d'asile est tenu de reprendre en charge, dans les conditions prévues à l'art. 20 du même règlement, le demandeur d'asile dont la demande est en cours d'examen et qui se trouve, sans en avoir reçu la permission, sur le territoire d'un autre Etat membre, que l'Italie est ainsi compétente pour le traitement de la demande d'asile de l'intéressé, que celui-ci a contesté cette conclusion, tant dans le cadre du droit d'être entendu qui lui a été octroyé quant à son transfert que dans son recours, qu'il a affirmé n'avoir pas déposé de demande d'asile en Italie, qu'il a également fait valoir qu'à l'occasion de la demande de reprise en charge adressée par la Suisse à ce pays, son identité avait révélée de manière incorrecte, le prénom utilisé étant erroné, qu'il a enfin mentionné qu'exécuter son transfert en Italie revenait à le séparer définitivement de sa femme, laquelle avait déposé une demande d'asile en Suède, que ces arguments ne sont pas de nature à remettre en cause la décision attaquée, que les données ressortant du système Eurodac apparaissent tout à fait fiables, que le recourant n'a avancé aucun élément susceptible de les infirmer, que son comportement, consistant dans un premier temps à dissimuler ses contacts avec les autorités italiennes et l'examen dactyloscopique auquel il s'est soumis sur leur territoire, pour les admettre ensuite, nuit d'ailleurs à sa crédibilité et confirme l'appréciation de l'ODM, qu'il n'explique en outre pas en quoi son transfert en Italie impliquerait qu'il soit définitivement séparé de sa femme, laquelle réside en Suède, un tel constat ne s'imposant manifestement pas, que le recourant s'oppose à son transfert vers l'Italie pour d'autres raisons encore, qu'il affirme, en effet, que ce pays ne s'occupe pas des réfugiés et qu'il devrait y vivre "dans une situation de pénibilité extrême", que, sur ce point,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ATAF D-2076/2010 du 16 août 2011), qu'il doit être rappelé que le règlement Dublin II ne confère pas au recourant le droit de choisir l'Etat membre offrant, à son avis, les meilleures conditions d'accueil comme Etat responsable de l'examen de sa demande d'asile (cf. ATAF 2010/45 précité consid. 8.3), que le recourant n'a ainsi pas apporté d'indices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au cas où il invoquerait des éléments établissant un risque concret et sérieux d'y subir des traitements contraires à ces dispositions, que s'agissant des mauvaises conditions de vie auxquelles il devrait faire face en Italie, il n'a pas fourni le moindre élément concret permettant de conclure qu'il serait personnellement contraint d'y vivre dans la précarité, qu'il n'a laissé que peu de temps à l'Italie pour satisfaire à ses obligations, puisqu'enregistré dans cet Etat le 26 novembre 2011, il en est reparti quelques jour plus tard, qu'il a, quoi qu'il en soit, trouvé des ressources pour y vivre et rejoindre la Suisse, qu'il n'a ainsi pas établi l'existence de motifs personnels de nature à justifier que la Suisse entre en matière sur sa demande d'asile pour des raisons humanitaires au sens de l'art. 29a al. 3 OA 1, que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qu'il n'y a donc pas lieu de faire application de la clause de souveraineté, qu'en conclusion, l'Italie est tenue de prendre en charge le recourant et demeure l'Etat responsable de l'examen de sa demande d'asile,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dispense de l'avance des frais de procédure est sans objet, dans la mesure où il est statué immédiatement sur le fond, que, cela étant, ces frais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demande de dispense de l'avance des frais de procédure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