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D-1879/2014 vom 15. April 2014</w:t>
      </w:r>
    </w:p>
    <w:p>
      <w:r>
        <w:t>Bundesverwaltungsgericht, 2014-04-15, FR</w:t>
      </w:r>
    </w:p>
    <w:p>
      <w:r>
        <w:rPr>
          <w:b/>
        </w:rPr>
        <w:t xml:space="preserve">Quelle: </w:t>
      </w:r>
      <w:r>
        <w:t>https://mcp.opencaselaw.ch/entscheid/bvger_D-1879_2014</w:t>
      </w:r>
    </w:p>
    <w:p>
      <w:r>
        <w:t>FR: TAF D-1879/2014 du 15 avril 2014</w:t>
      </w:r>
    </w:p>
    <w:p>
      <w:r>
        <w:t>IT: TAF D-1879/2014 del 15 aprile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D-1879/2014 Arrêt du 15 avril 2014 Composition Gérald Bovier, juge unique, avec l'approbation d'Emilia Antonioni Luftensteiner, juge ; Mathieu Ourny, greffier. Parties A._______, né le (...), de nationalité indéterminée, représenté par (...) , recourant, contre Office fédéral des migrations (ODM), Quellenweg 6, 3003 Berne, autorité inférieure . Objet Asile (non-entrée en matière) et renvoi (Dublin) ; décision de l'ODM du 31 mars 2014 / N (...). Vu la demande d'asile déposée en Suisse par A._______ en date du 27 novembre 2013, la décision du 31 mars 2014, notifiée le 5 avril suivant, par laquelle l'ODM, se fondant sur l'art. 31a al. 1 let. b de la loi du 26 juin 1998 sur l'asile (LAsi, RS 142.31), n'est pas entré en matière sur cette demande d'asile et a prononcé le transfert de l'intéressé vers l'Espagne, constatant l'absence d'effet suspensif à un éventuel recours, le recours formé le 8 avril 2014 contre cette décision, assorti d'une demande de restitution (recte : d'octroi) de l'effet suspensif et d'une demande d'assistance judiciaire partielle, la réception du dossier de première instance, par le Tribunal administratif fédéral (ci-après : le Tribunal), le 10 avril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2011/30 consid. 3, ATAF 2011/9 consid. 5, ATAF 2010/45 consid. 8.2.3 et 10 ; Ulrich Meyer/Isabel von Zwehl, L'objet du litige en procédure de droit administratif fédéral, in : Mélanges en l'honneur de Pierre Moor, Berne 2005 p. 435 ss), que la conclusion tendant au prononcé d'une admission provisoire est donc irrecevable dans le cadre de la présente procédure,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(cf. Journal officiel des Communautés Européennes [JO] L50/1 du 25.2.2003 ; ci-après : règlement Dublin II) (cf. ATAF 2010/45 consid. 3.2), que le règlement Dublin II a été abrogé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lequel est applicable pour tous les Etats de l'Union européenne depuis le 1er janvier 2014, que le règlement Dublin III a été notifié à la Suisse par la Commission européenne, le 3 juillet 2013 (cf. art. 4 par. 2 de l'AAD), que, par l'échange de notes du 14 août 2013 (RS 0.142.392.680.01), la Mission de la Suisse auprès de l'Union européenne a informé la Commission européenne de la reprise, par la Suisse, du règlement Dublin III, sous réserve de l'accomplissement des exigences constitutionnelles (cf. art. 4 par. 3 de l'AAD), que, conformément à l'art. 4 par. 5 de l'AAD, l'échange de notes précité crée des droits et obligations entre la Suisse et les Etats membres de l'Union européenne, que, le 18 décembre 2013, le Conseil fédéral a décidé, sur la base de l'art. 7b al. 1 de la loi fédérale du 21 mars 1997 sur l'organisation du gouvernement et de l'administration (LOGA, RS 171), d'une application provisoire par la Suisse du règlement Dublin III, à partir du 1er janvier 2014, que l'échange de notes du 14 août 2013 indique les dispositions du règlement Dublin III qui s'appliquent provisoirement en Suisse, à partir du 1er janvier 2014, que l'art. 49 du règlement Dublin III portant sur l'entrée en vigueur et l'applicabilité dudit règlement en fait partie, que, conformément à cette disposition, lorsque la demande de protection a été introduite avant le 1er janvier 2014 et que la requête aux fins de prise ou reprise en charge a été présentée après le 31 décembre 2013, la détermination de l'Etat membre responsable de l'examen de la demande de protection se fait conformément aux critères énoncés dans le règlement Dublin II, tandis que le règlement Dublin III est applicable à toutes les autres questions (en particulier à celles intervenant postérieurement au dépôt de ladite requête), qu'en l'occurrence, la demande d'asile du recourant a été déposée le 27 novembre 2013, que l'ODM a présenté sa requête de prise en charge aux autorités espagnoles en date du 29 janvier 2014, que la détermination de l'Etat membre responsable de l'examen de la demande d'asile de l'intéressé doit donc se faire conformément aux critères énoncés dans le règlement Dublin II, que les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cf. art. 5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(cf. art. 16 par. 3 du règlement Dublin II), qu'en l'espèce, il ressort des déclarations du recourant, et des informations fournies par les autorités espagnoles à l'ODM, que l'intéressé, avant de venir en Suisse, est entré illégalement en Espagne, en provenance du B._______, le 16 septembre 2013, qu'en date du 29 janvier 2014, l'ODM a soumis aux autorités espagnoles une requête aux fins de prise en charge, fondée sur l'art. 13 par. 1 du règlement Dublin III, que certes, dans sa requête de prise en charge, l'autorité intimée aurait dû se référer aux critères du règlement Dublin II (cf. supra) ; que l'art. 13 par. 1 du règlement Dublin III a toutefois une teneur identique à l'art. 10 par. 1 du règlement Dublin II, de sorte qu'il n'y a pas lieu d'annuler la décision querellée pour ce motif, que, le 28 mars 2014, l'Espagne a expressément accepté de prendre en charge le recourant, que l'Espagne a ainsi reconnu sa compétence pour traiter la demande d'asile du requérant, que ce dernier n'a pas contesté cette compétence, qui est ainsi donnée, qu'il s'est contenté d'indiquer, lors de son audition, préférer la Suisse à l'Espagne ou à la France (cf. procès-verbal de l'audition du 3 décembre 2013, p. 9) ; que dans recours, il s'est limité à réclamer l'application de la clause de souveraineté prévue dans le règlement Dublin II (cf.art. 3 par. 2 du règlement Dublin II), au motif que les autorités espagnoles auraient, par le passé, refoulé de force des migrants provenant du B._______, pays dans lequel les migrants seraient maltraités, que, conformément à la disposition transitoire mentionnée précédemment, il convient d'examiner les arguments de l'intéressé à l'aune de l'art. 3 par. 2 al. 2 du règlement Dublin III (cas de défaillances systémiques dans la procédure d'asile et les conditions d'accueil des demandeurs) et des clauses discrétionnaires prévues par l'art. 17 par.1 et 2 du même règlement, que l'Espagne,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2010/45 consid. 7.4 et 7.5 cf. également arrêts de la Cour européenne des droits des l'homme [CourEDH] M.S.S. c. Belgique et Grèce du 21 janvier 2011, requête n° 30696/09, §§ 341 ss, R.U. c. Grèce du 7 juin 2011, requête n° 2237/08, §§ 74 ss ; arrêts de la Cour de Justice de l'Union européenne [CJUE] du 21 décembre 2011, C-411/10 et C-493/10), qu'à la différence de la situation prévalant en Grèce, on ne saurait considérer, à propos de l'Espagne,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espagnole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 que, dans ces conditions, il n'y a pas de raison sérieuse de douter que l'Espagne respecte la directive "Procédure", que, dans le cas particulier, le recourant n'a pas démontré l'existence d'un risque concret que les autorités espagnoles le renverraient dans son pays, en violation de la directive "Procédure", en particulier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qu'il n'a pas démontré que ses conditions d'existence en Espagne atteindraient, en cas de transfert dans ce pays, un tel degré de pénibilité et de gravité qu'elles seraient constitutives d'un traitement contraire à l'art. 3 CEDH, qu'il n'a pas rendu vraisemblable ni même allégué avoir été lui-même exposé à un tel traitement en Espagne ou avoir risqué de l'être ; qu'il n'a pas été refoulé au B._______, à son arrivée en Espagne, et n'a pas déclaré avoir eu des problèmes avec les autorités espagnoles ; qu'à aucun moment, il ne s'est plaint du traitement qui lui a été réservé en Espagne, que la seule affirmation selon laquelle certains migrants africains auraient été renvoyés de force au B._______ par les autorités espagnoles, de surcroît sans autre précision quant à leur statut et à la raison de leur renvoi, n'est pas suffisante pour faire admettre une violation systématique par l'Espagne de ses obligations internationales, en particulier du principe de non-refoulement, que, dans ces conditions, vu que l'intéressé n'a pas renversé la présomption de sécurité attachée au respect par l'Espagne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du recourant vers l'Espagne s'avère conforme aux engagements de la Suisse relevant du droit international, que, pour les motifs déjà exposés ci-avant, il n'existe par ailleurs pas de "raisons humanitaires" au sens de l'art. 29a al. 3 OA 1, susceptibles d'empêcher ce transfert, cette notion devant être interprétée de manière restrictive (cf. ATAF 2011/9 consid. 8.1, ATAF 2010/45 consid. 8.2.2), qu'il y a encore lieu d'ajouter que les règlements Dublin II et Dublin III ne confèrent pas aux demandeurs d'asile le droit de choisir l'Etat membre offrant, à leur avis, les meilleures conditions d'accueil comme Etat responsable de l'examen de leur demande d'asile (cf. ATAF 2010/45 consid. 8.3, auquel il y a lieu de se référer par analogie), qu'il n'y a donc lieu de faire application ni de la clause de l'art. 3 par. 2 al. 2 du règlement Dublin III ni des clauses discrétionnaires prévues par l'art. 17 par. 1 et 2 dudit règlement, que l'Espagne demeure dès lors l'Etat responsable de l'examen de la demande d'asile de l'intéressé et est tenue de le prendre en charge, dans les conditions prévues à l'art. 29 du règlement Dublin III, que, dans ces conditions, c'est à bon droit que l'ODM n'est pas entré en matière sur la demande d'asile et qu'il a prononcé le transfert de Suisse vers l'Espagne, en application de l'art. 44 LAsi, aucune exception à la règle générale du renvoi n'étant réalisée (cf.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31 mars 2014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cet arrêt rend sans objet la demande d'octroi de l'effet suspensif, que les conclusions de l'intéressé étant d'emblée vouées à l'échec, la demande d'assistance partielle est rejetée (cf.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mandataire du recourant, à l'ODM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