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D-1873/2011 vom 1. April 2011</w:t>
      </w:r>
    </w:p>
    <w:p>
      <w:r>
        <w:t>Bundesverwaltungsgericht, 2011-04-01, DE</w:t>
      </w:r>
    </w:p>
    <w:p>
      <w:r>
        <w:rPr>
          <w:b/>
        </w:rPr>
        <w:t xml:space="preserve">Quelle: </w:t>
      </w:r>
      <w:r>
        <w:t>https://mcp.opencaselaw.ch/entscheid/bvger_D-1873_2011</w:t>
      </w:r>
    </w:p>
    <w:p>
      <w:r>
        <w:t>FR: TAF D-1873/2011 du 1 avril 2011</w:t>
      </w:r>
    </w:p>
    <w:p>
      <w:r>
        <w:t>IT: TAF D-1873/2011 del 1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D-1873/2011 Urteil vom 1. April 2011 Besetzung Einzelrichter Fulvio Haefeli, mit Zustimmung von Richterin Muriel Beck Kadima; Gerichtsschreiberin Karin Schnidrig. Parteien A._______, geboren (...), dessen Ehefrau B._______, geboren (...), und deren Kinder C._______, geboren (...), D._______, geboren (...), Nigeria, (...), Beschwerdeführende, gegen Bundesamt für Migration (BFM), Quellenweg 6, 3003 Bern, Vorinstanz. Gegenstand Nichteintreten auf Asylgesuch und Wegweisung (Dublin-Verfahren); Verfügung des BFM vom 21. März 2011 / N _______. Das Bundesverwaltungsgericht stellt fest, dass die Beschwerdeführenden ihr Heimatland eigenen Angaben zufolge im August 2006 verliessen und via afrikanische Länder sowie nach einem mehrjährigen Aufenthalt in Italien am 11. Januar 2011 illegal in die Schweiz einreisten, wo sie gleichentags im Empfangs- und Verfahrenszentrum E._______ um Asyl nachsuchten, dass das BFM den Beschwerdeführenden anlässlich der Befragung zur Person am 17. Januar 2011 das rechtliche Gehör zum bevorstehenden Nichteintretensentscheid, zur Zuständigkeit Italiens für die Durchführung des Asylverfahrens beziehungsweise zu einer allfälligen Wegweisung dorthin gewährte und ihnen Gelegenheit gab, sich dazu zu äussern, dass sie in diesem Zusammenhang insbesondere erklärten, in Italien hätten sie weder einen rechtmässigen Aufenthaltstitel noch eine Arbeit, dass das Leben dort hart gewesen sei und sie keine Hilfe bekommen hätten, dass der Beschwerdeführer dort nicht in der Lage sei, für den Unterhalt seiner Ehefrau und der Kinder zu sorgen, dass das BFM gestützt auf die Aussagen der Beschwerdeführenden und den Eurodac-Treffer vom 20. August 2007 betreffend die Beschwerdeführerin am 2. Februar 2011 an Italien ein Ersuchen um Übernahme der Beschwerdeführenden im Sinne von Art. 16 Abs. 1 Bst. c und e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(vgl. A12 und A13), dass die italienischen Behörden jedoch innerhalb der festgelegten Frist zum Übernahmeersuchen keine Stellung nahmen, dass das BFM mit Verfügung vom 21. März 2011 - eröffnet am 23. März 2011 - in Anwendung von Art. 34 Abs. 2 Bst. d des Asylgesetzes vom 26. Juni 1998 (AsylG, SR 142.31) auf die Asylgesuche der Beschwerdeführenden vom 11. Januar 2011 nicht eintrat, die Wegweisung nach Italien verfügte, die Beschwerdeführenden - unter Androhung von Zwangsmitteln im Unterlassungsfall - aufforderte, die Schweiz spätestens am Tag nach Ablauf der Beschwerdefrist zu verlassen, den Kanton F._______ verpflichtete, die Wegweisungsverfügung zu vollziehen, den Beschwerdeführenden die editionspflichtigen Akten gemäss Aktenverzeichnis aushändigte, und feststellte, eine allfällige Beschwerde gegen die Verfügung habe keine aufschiebende Wirkung, dass die Beschwerdeführenden gegen diese Verfügung mit Eingabe vom28. März 2011 (Poststempel) beim Bundesverwaltungsgericht Beschwerde erhoben und beantragten, es sei die angefochtene Verfügung gestützt auf Art. 29a Abs. 3 der Asylverordnung 1 vom 11. August 1999 über Verfahrensfragen (AsylV 1, SR 142.311) aufzuheben und die Vorinstanz anzuweisen, ihr Recht auf Selbsteintritt auszuüben und sich für das vorliegende Asylverfahren für zuständig zu erklären, dass der Beschwerde im Sinne vorsorglicher Massnahmen die aufschiebende Wirkung zu erteilen sei und die Vollzugsbehörden anzuweisen seien, von einer Überstellung nach Italien abzusehen, bis das Bundesverwaltungsgericht über die Beschwerde entschieden habe, dass das Verfahren solange zu sistieren sei, bis der erwartete Bericht der Schweizerischen Flüchtlingshilfe (SFH) zur Situation von Asylsuchenden in Italien - voraussichtlich im April - vorliege, dass die unentgeltliche Prozessführung zu gewähren und auf die Erhebung eines Kostenvorschusses zu verzichten sei, dass auf die Beschwerdebegründung, soweit entscheidrelevant, in den Erwägungen eingegangen wird, dass der zuständige Instruktionsrichter des Bundesverwaltungsgerichts den Vollzug der Wegweisung gestützt auf Art. 56 des Bundesgesetzes vom 20. Dezember 1968 über das Verwaltungsverfahren (VwVG,SR 172.021) mit Verfügung vom 29. März 2011 vorsorglich aussetzte, dass die vorinstanzlichen Akten am 30. März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BVGE 2007/8 E. 2.1), dass auf Asylgesuche in der Regel nicht eingetreten wird, wenn Asylsuchende in einen Drittstaat ausreisen können, welcher für die Durchführung des Asyl- und Wegweisungsverfahrens staatsvertraglich zuständig ist (Art. 34 Abs. 2 Bst. d AsylG), dass sich die Beschwerdeführenden laut eigenen Angaben während rund drei beziehungsweise zweieinhalb Jahren in Italien aufhielten (vgl. Befragungsprotokolle vom 17. Januar 2011, A6 und A7, S. 5), dass die Beschwerdeführerin gemäss dem Eurodac-Treffer am 20. August 2007 in G._______ ein Asylgesuch einreichte, dass der Beschwerdeführer angab, in H._______ ein Asylgesuch eingereicht zu haben (vgl. A7, S. 4/5), dass die Beschwerdeführenden in Italien Aufenthaltsbewilligungen erhalten hätten, welche in der Zwischenzeit jedoch abgelaufen seien (vgl. A6, S. 4; A7, S. 5), dass im Weiteren angesichts des Umstands, wonach die italienischen Behörden es unterliessen, sich innert Frist zu einer Übernahme der Beschwerdeführenden vernehmen zu lassen, davon auszugehen ist, dem Ersuchen des BFM vom 2. Februar 2011 sei zugestimmt worden(Art. 20 Abs. 1 Bst. c Dublin-II-Verordnung), dass das BFM bei dieser Sachlage zu Recht von der Zuständigkeit Italiens für die Durchführung des Asylverfahrens ausging, dass in der Beschwerde auf diverse Quellen (z. B. Berichte der Schweizerischen Beobachtungsstelle für Asyl- und Ausländerrecht, von Pro Asyl, des Consiglio Italiano per i rifugiati) Bezug genommen und dabei im Wesentlichen geltend gemacht wird, die Beschwerdeführenden in Begleitung zweier kleiner Kinder müssten als verletzliche Personen eingestuft werden, dass die Zustände im italienischen Asylwesen derart prekär seien, dass weder eine adäquate medizinische Behandlung noch eine Unterbringung in einem Zentrum gewährleistet werden könne, weshalb von verschiedenster Seite von einem Rücktransfer gerade von verletzlichen Personen abgeraten werde, dass somit insgesamt davon ausgegangen werden könne, dass eine Wegweisung der Beschwerdeführenden nach Italien im Rahmen des Dublin-Verfahrens aus humanitären Gründen unzumutbar sei, dass diese Einwände an der Zuständigkeit Italiens für die Durchführung des Asylverfahrens nichts ändern und auch keinen Anlass zur Ausübung des Selbsteintrittsrechts der Schweiz (Art. 3 Abs. 2 Dublin-II-Verordnung, Art. 29a Abs. 3 AsylV 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die Beschwerdeführenden bei einer Rückführung nach Italien den dortigen Behörden übergeben werden, die damit die Möglichkeit haben, sich um sie gebührend zu kümmern und ihr Asylverfahren durchzuführen, dass angesichts dieser Sachlage der Umstand, in Italien weder eine Arbeit noch eine gültige Aufenthaltsbewilligung zu haben, nicht als Wegweisungsvollzugshindernis zu erachten ist, dass es den Beschwerdeführenden bei einer möglichen Mittellosigkeit offen steht, sich an die dafür zuständigen Behörden beziehungsweise karitativen Organisationen zu wenden, dass sich daher ihre Befürchtung, in Italien keine Hilfe zu erhalten, als unbegründet erweist,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die Beschwerdeführenden würden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davon auszugehen ist, Italien komme seinen Verpflichtungen im Rahmen der Dublin-II-Verordnung auch in medizinischer Hinsicht nach, dass die Beschwerdeführenden somit die Möglichkeit haben, sich zwecks Behandlung allfälliger gesundheitlicher Probleme an das dafür zuständige medizinische Personal zu wenden, dass angesichts der gesamten Umstände für das Gericht keine Veranlassung besteht, die Veröffentlichung des in der Rechtsmitteleingabe erwähnten Berichts der SFH abzuwarten, weshalb der Sistierungsantrag abgewiesen wird, dass schliesslich die weiteren Vorbringen in der Beschwerde an der Einschätzung nichts zu ändern vermögen, weshalb darauf nicht näher einzugehen ist, dass das BFM nach dem Gesagten insgesamt zu Recht in Anwendung von Art. 34 Abs. 2 Bst. d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Italien demnach zu bestätigen ist, dass es den Beschwerdeführenden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Erteilung der aufschiebenden Wirkung der Beschwerde und um Verzicht auf die Erhebung eines Kostenvorschusses gegenstandslos geworden sind, dass sich die Beschwerde aufgrund vorstehender Erwägungen als aussichtslos erweist, weshalb das Gesuch um Gewährung der unentgeltlichen Rechtspflege gemäss Art. 65 Abs. 1 VwVG unbesehen einer allfälligen Bedürftigkeit der Beschwerdeführenden abzuweisen ist,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unentgeltliche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