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D-1869/2016 vom 31. März 2016</w:t>
      </w:r>
    </w:p>
    <w:p>
      <w:r>
        <w:t>Bundesverwaltungsgericht, 2016-03-31, DE</w:t>
      </w:r>
    </w:p>
    <w:p>
      <w:r>
        <w:rPr>
          <w:b/>
        </w:rPr>
        <w:t xml:space="preserve">Quelle: </w:t>
      </w:r>
      <w:r>
        <w:t>https://mcp.opencaselaw.ch/entscheid/bvger_D-1869_2016</w:t>
      </w:r>
    </w:p>
    <w:p>
      <w:r>
        <w:t>FR: TAF D-1869/2016 du 31 mars 2016</w:t>
      </w:r>
    </w:p>
    <w:p>
      <w:r>
        <w:t>IT: TAF D-1869/2016 del 31 marzo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D-1869/2016 Urteil vom 31. März 2016 Besetzung Einzelrichter Fulvio Haefeli, mit Zustimmung von Richterin Daniela Brüschweiler; Gerichtsschreiber Gert Winter. Parteien A._______, geboren (...), Afghanistan, (...), Beschwerdeführer, gegen Staatssekretariat für Migration (SEM), Quellenweg 6, 3003 Bern, Vorinstanz. Gegenstand Nichteintreten auf Asylgesuch und Wegweisung (Dublin-Verfahren); Verfügung des SEM vom 15. März 2016 / N (...). Das Bundesverwaltungsgericht stellt fest, dass der Beschwerdeführer am 17. Oktober 2015 in der Schweiz um Asyl nachsuchte, dass das SEM mit Verfügung vom 15. März 2016 - eröffnet am 22. März 2016 - in Anwendung von Art. 31a Abs. 1 Bst. b AsylG (SR 142.31) auf das Asylgesuch nicht eintrat, die Wegweisung aus der Schweiz nach Kroatien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24. März 2016 gegen diesen Entscheid beim Bundesverwaltungsgericht Beschwerde erhob und dabei die nachfolgend aufgeführten Rechtsbegehren stellte. Die angefochtene Verfügung des SEM vom 15. März 2016 sei aufzuheben, die Flüchtlingseigenschaft anzuerkennen und Asyl zu gewähren. Es sei festzustellen, der Vollzug der Wegweisung sei unzulässig, unzumutbar und unmöglich, weshalb die vorläufige Aufnahme anzuordnen sei. Es sei die unentgeltliche Prozessführung unter Beigabe eines Anwalts zu gewähren und auf die Erhebung eines Kostenvorschusses zu verzichten. Eventualiter sei die aufschiebende Wirkung wiederherzustellen. Die zuständige Behörde sei vorsorglich anzuweisen, die Kontaktaufnahme mit den Behörden des Heimat- oder Herkunftsstaates sowie jegliche Datenweitergabe an dieselben zu unterlassen. Eventualiter sei bei bereits erfolgter Datenweitergabe die beschwerdeführende Person darüber in einer separaten Verfügung zu informieren, dass auf die Begründung, soweit wesentlich, in den nachfolgenden Erwägungen einzugehen ist, dass das Bundesverwaltungsgericht mit per Telefax übermittelter Verfügung vom 24. März 2016 gestützt auf Art. 56 VwVG den Vollzug der Überstellung nach Kroatien per sofort einstweilen aussetzte,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der nachfolgenden Erwägungen -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2012/4 E. 2.2 m.w.H.),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den vorliegenden Akten zu entnehmen ist, dass sich der Beschwerdeführer vor seiner Einreise in die Schweiz in Kroatien aufgehalten hatte, dass der Beschwerdeführer anlässlich seiner Befragung vom 21. Oktober 2015 zur Person im Empfangs- und Verfahrenszentrum (EVZ) Kreuzlingen ausführte, er habe sich auf seiner Reise in die Schweiz kurze Zeit in einem Camp in Kroatien aufgehalten und sei dort registriert worden, dass das SEM die kroatischen Behörden in der Folge am 14. Januar 2016 um Aufnahme des Beschwerdeführers gestützt auf Art. 21 Dublin-III-VO ersuchte, dass die kroatischen Behörden das Übernahmeersuchen innert der in Art. 22 Abs. 1 Dublin-III-VO vorgesehenen Frist unbeantwortet liessen, womit sie die Zuständigkeit Kroatiens implizit anerkannten (Art. 22 Abs. 7 Dublin-III-VO), dass die grundsätzliche Zuständigkeit Kroatiens somit gegeben ist, dass der Beschwerdeführer demgegenüber geltend machte, es sei von Anfang an sein Ziel gewesen, in die Schweiz zu kommen, dass es indessen nicht Sache des Beschwerdeführers ist, den für sein Asylverfahren zuständigen Staat selbst zu bestimmen, zumal die Bestimmung des zuständigen Staates nach der Dublin-III-VO erfolgt und alleine den beteiligten Dublin-Vertragsstaaten obliegt (vgl. dazu BVGE 2010/45 E. 8.3), dass der Beschwerdeführer des Weiteren geltend machte, die kroatischen Behörden hätten zum Übernahmeersuchen des SEM keine Stellung genommen, weshalb davon auszugehen sei, sie hätten kein Interesse daran, ihn zurückzunehmen, dass es vorliegend jedoch lediglich um die Frage geht, welcher Staat verpflichtet ist, den Antrag des Beschwerdeführers auf internationalen Schutz zu prüfen, und es auf diese Frage eine unzweideutige Antwort gibt, dass demgegenüber die Frage, ob ein Staat ein Interesse an der Aufnahme des Beschwerdeführers hat, offengelassen werden kann, dass es keine Gründe für die Annahme gibt, das Asylverfahren und die Aufnahmebedingungen für Antragsteller in Kroatien weise systemische Schwachstellen im Sinne von Art. 3 Abs. 2 Sätze 2 und 3 Dublin-III-VO auf,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mit seinem Vorbringen, er fürchte sich vor einer Überstellung nach Kroatien, weil dort sein Asylgesuch in der momentanen Flut der Anträge untergehen könne, implizit die Anwendung von Art. 17 Abs. 1 Dublin-III-VO respektive Art. 29a Abs. 3 AsylV 1 fordert, dass Kroatien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kein konkretes und ernsthaftes Risiko dargetan hat, die kroatischen Behörden würden sich weigern ihn aufzunehmen und seinen Antrag auf internationalen Schutz unter Einhaltung der Regeln der erwähnten Richtlinien zu prüfen, dass in einem im Rahmen des "Asylum Information Database"-Projekts (AIDA) erstellten Länderbericht des Europäischen Flüchtlingsrates ECRE vom Dezember 2015 die Belastung des kroatischen Asylsystems durch die geografische Lage Kroatiens an der "Balkan-Route" und die grosse Anzahl von Flüchtlingen auf der Durchreise geschildert wird, aber auch festgehalten wird, dass Asylsuchende, die im Rahmen des Dublin-Verfahrens nach Kroatien überstellt werden, grundsätzlich ohne Probleme Zugang zum kroatischen Asylverfahren erhalten (vgl. Aida Country Report: Croatia, Update vom Dezember 2015, First instance procedure, Ziff. 3.2, S. 27, www.asylumineurope.org/sites/default/files/report-download/aida_hr_update.ii_.pdf, besucht am 30.03.2016), dass den Akten auch keine Gründe für die Annahme zu entnehmen sind, Kroatien werde in seinem Fall den Grundsatz des Non-Refoulements missachten und ihn zur Ausreise in ein Land zwingen, in dem sein Leib, sein Leben oder seine Freiheit aus einem Grund nach Art. 3 Abs. 1 AsylG gefährdet ist oder in dem er Gefahr laufen würde, zur Ausreise in ein solches Land gezwungen zu werden,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Kroatien angeordnet hat (Art. 32 Bst. a AsylV 1), dass die Beschwerde aus diesen Gründen abzuweisen ist, soweit darauf einzutreten ist, dass das Beschwerdeverfahren mit vorliegendem Urteil abgeschlossen ist, weshalb sich die Anträge auf Gewährung der aufschiebenden Wirkung und um Verzicht auf die Erhebung eines Kostenvorschusses als gegenstandslos erweisen, dass auch der Antrag, die zuständige Behörde sei vorsorglich - vorsorgliche Massnahmen durch das Bundesverwaltungsgericht können als solche nur für die Dauer des Beschwerdeverfahrens Wirkung entfalten - anzuweisen, die Kontaktaufnahme mit den Behörden des Heimat- oder Herkunftsstaates sowie jegliche Datenweitergabe an dieselben zu unterlassen, infolge des direkten Entscheides in der Hauptsache gegenstandslos geworden ist, dass aufgrund der Akten nicht davon auszugehen ist, es seien Daten an die Behörden des Heimatstaats weitergeleitet worden, dass die diesbezüglichen Anträge im Übrigen insoweit obsolet erscheinen, als vorliegend einzig die Überstellung des Beschwerdeführers nach Kroatien Gegenstand des Verfahrens bildet,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das Gesuch um unentgeltliche Rechtsverbeiständung im Sinne von Art. 65 Abs. 2 VwVG mangels Erfüllens der Voraussetzungen von Art. 65 Abs. 1 VwVG ebenfalls abzuweisen ist,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Die Gesuche um Gewährung der unentgeltlichen Prozessführung und um Bestellung eines amtlichen Rechtsbeistands werden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Der Gerichtsschreiber: Fulvio Haefeli Gert Winter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