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D-1867/2014 vom 11. April 2014</w:t>
      </w:r>
    </w:p>
    <w:p>
      <w:r>
        <w:t>Bundesverwaltungsgericht, 2014-04-11, DE</w:t>
      </w:r>
    </w:p>
    <w:p>
      <w:r>
        <w:rPr>
          <w:b/>
        </w:rPr>
        <w:t xml:space="preserve">Quelle: </w:t>
      </w:r>
      <w:r>
        <w:t>https://mcp.opencaselaw.ch/entscheid/bvger_D-1867_2014</w:t>
      </w:r>
    </w:p>
    <w:p>
      <w:r>
        <w:t>FR: TAF D-1867/2014 du 11 avril 2014</w:t>
      </w:r>
    </w:p>
    <w:p>
      <w:r>
        <w:t>IT: TAF D-1867/2014 del 11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D-1867/2014 Urteil vom 11. April 2014 Besetzung Einzelrichter Thomas Wespi, mit Zustimmung von Richter Martin Zoller; Gerichtsschreiber Alfred Weber. Parteien A._______, geboren (...), Eritrea, vertreten durch lic. iur. Susanne Sadri, LL.M., Asylhilfe Bern, (...) Beschwerdeführer, gegen Bundesamt für Migration (BFM), Quellenweg 6, 3003 Bern, Vorinstanz. Gegenstand Nichteintreten auf Asylgesuch und Wegweisung (Dublin-Verfahren); Verfügung des BFM vom 21. März 2014 / N (...). Das Bundesverwaltungsgericht stellt fest, dass der Beschwerdeführer am 30. Dezember 2013 in der Schweiz um Asyl nachsuchte, dass das BFM mit Verfügung vom 21. März 2014 - eröffnet am 1. April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8. April 2014 gegen diesen Entscheid beim Bundesverwaltungsgericht Beschwerde erhob und dabei die Aufhebung der angefochtenen Verfügung beantragte, dass mit superprovisorischer und provisorischer Verfügung die aufschiebende Wirkung der vorliegenden Beschwerde wieder herzustellen sei und die kantonalen Behörden anzuweisen seien, von Vollzugsbemühungen gegen den Beschwerdeführer abzusehen, dass das BFM anzuweisen sei, sich für die Behandlung des Asylgesuchs des Beschwerdeführers als zuständig zu erklären und dieses weiterzuführen, dass dem Beschwerdeführer der Kostenvorschuss zu erlassen und die unentgeltliche Rechtspflege zu gewähren sei, dass die vorinstanzlichen Akten am 10. April 2014 beim Bundesverwaltungsgericht eintrafen (Art. 109 Abs. 1 AsylG), und zieht in Erwägung, dass das Bundesverwaltungsgericht auf dem Gebiet des Asyls - in der Regel und auch vorliegend - endgültig über Beschwerden gegen Verfügungen (Art. 5 VwVG [SR 172.021]) des BFM entscheidet (Art. 105 AsylG i.V.m. Art. 31 33 VGG [SR 173.32]; Art. 83 Bst. d Ziff. 1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seit dem 1. Januar 2014 in allen Staaten der Europäischen Union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anwendbar ist (Art. 49 Abs. 2 Dublin-III-VO),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gestützt auf das Dublin-Assoziierungsabkommen vom 26. Oktober 2004 (DAA, SR 0.142.392.68) folglich in der Schweiz ab dem 1. Januar 2014 die Dublin-III-VO zur Anwendung kommt, soweit gemäss Art. 49 Abs. 2 Dublin-III-VO nicht die Bestimmung des zuständigen Mitgliedstaats nach den Kriterien der Verordnung (EG) Nr. 343/2003 des Rates vom 18. Februar 2003 (Dublin-II-VO) vorbehalten bleibt dass der Beschwerdeführer am 30. Dezember 2013 in der Schweiz um Asyl nachsuchte, weshalb vorliegend der für die Prüfung des Asylgesuchs zuständige Staat nach den Kriterien der Dublin-II-VO zu ermitteln ist (vgl. Art. 49 Dublin-III-VO), dass gemäss Art. 3 Abs. 1 Satz 2 Dublin-II-VO jeder Asylantrag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der Beschwerdeführer weder im Rahmen des vorinstanzlichen Verfahrens noch in der Beschwerdeschrift bestreitet, über ein von der italienischen Auslandvertretung in B._______ ausgestelltes Visum verfügt zu haben, dass der Beschwerdeführer damit im massgeblichen Zeitpunkt der ersten Asylgesuchseinreichung im Hoheitsgebiet der "Dublin-Staaten" (vgl. Christian Filzwieser/Andrea Sprung, Dublin II-Verordnung, 3. Aufl., Wien/Graz 2010, K5 und K17 zu Art. 9), nämlich am 30. Dezember 2013, über ein gültiges (bis 30. Januar 2014) Schengen-Visum, ausgestellt von der italienischen Auslandvertretung in B._______, verfügte, dass demnach Italien als für die Prüfung des Asylgesuchs des Beschwerdeführers zuständiger Staat zu betrachten ist (Art. 9 Abs. 2 Dublin-II-VO), dass die italienischen Behörden der Übernahme des Beschwerdeführers gestützt auf Art. 9 Abs. 2 Dublin-II-VO mit Schreiben vom 20. März 2014 zustimmten (vgl. Akten BFM A 13/1), dass der Beschwerdeführer somit ohne weiteres in einen Drittstaat (vorliegend Italien) ausreisen kann, welcher für die Prüfung seines Asylantrages staatsvertraglich zuständig ist, dass in der Rechtsmitteleingabe unter Hinweis auf diverse nationale und internationale Publikationen zunächst die prekäre Situation der Flüchtlinge in Italien skizziert wird, dass sodann als bedeutungsvoll im Falle des Beschwerdeführers der Umstand angeführt wird, er sei seit seiner Einreise in die Schweiz aufgrund seines Berufes ([...]) mit vielen Landsleuten in Kontakt gekommen und habe damit enge Beziehungen zur Schweiz beziehungsweise zu seinen Landsleuten in der Schweiz geknüpft, dass ferner zu bezweifeln sei, dass dem Beschwerdeführer bei seiner Überstellung nach Italien die Garantien der EMRK (SR 0.101) und FK (SR 0.142.301) und damit das Mindestschutzniveau des europäischen Flüchtlingsrechts in Italien gewährt würden, dass nach Ansicht der Rechtsvertretung das BFM Art. 3 Abs. 2 Satz 1 Dublin-II-VO (Selbsteintritt) anwenden sollte, da dem Beschwerdeführer im Falle einer Rückkehr nach Italien ein Rechtsnachteil erwachsen werde und eine Kettenabschiebung drohe, dass das BFM die Zuständigkeit der Schweiz bejahen und das Asylgesuch materiell überprüfen und entscheiden solle, mithin die angefochtene Verfügung in Berücksichtigung dieser Aspekte aufzuheben und zur materiellen Beurteilung an die Vorinstanz zurückzuweisen sei, dass die Ausführungen des Beschwerdeführers anlässlich des ihm gewährten rechtlichen Gehörs im Rahmen der Befragung zur Person (BzP) vom 6. Januar 2014, wonach er nicht nach Italien zurückkehren möchte, weil er von Erzählungen durch Landsleute von der miserablen Situation in Italien Kenntnis erlangt habe, nicht geeignet sind, die Zuständigkeit Italiens in Frage zu stellen, dass auch die Argumentation in der Beschwerde, wonach er aufgrund der vielen geknüpften Bekanntschaften mit in der Schweiz lebenden Landsleuten enge Beziehungen zur Schweiz habe, an der Zuständigkeit Italiens für die Durchführung des vorliegenden Asyl- und Wegweisungsverfahrens nichts zu ändern vermag, da diese weder von einer persönlichen Präferenz der asylsuchenden Person noch einer allfälligen Integration abhängt, dass die genannten Personen (Landsleute), die eine Petition zugunsten des Beschwerdeführers einreichten, zudem keine Familienangehörigen im Sinne der Verordnungsbestimmungen sind, dass die Befürchtung des Beschwerdeführers, es könnte ihm im Falle einer Überstellung nach Italien eine mit der EMRK und FK unvereinbare Behandlung drohen respektive Italien würde in seinem Fall den Grundsatz des Non-Refoulement missachten, unbegründet ist,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italienischen Behörden in seinem Fall die staatsvertraglichen Verpflichtungen nicht respektieren und ihm den notwendigen Schutz nicht gewähren werden (vgl. Urteil des EGMR M.S.S. gegen Belgien und Griechenland vom 21. Januar 2011, 30696/09, § 84 f. und 250; Urteil des EuGH vom 21. Dezember 2011 C-411/10 und C-493/10), dass der Beschwerdeführer im vorliegenden Fall keine konkreten Anhaltspunkte geltend macht, wonach Italien, bei welchem es sich um einen Signatarstaat der EMRK, der FK und der FoK (SR 0.1051) handelt, seine staatsvertraglichen Verpflichtungen missachten und den Beschwerde­führer in seinen Heimatstaat zurückschaffen würde, dies unter Missachtung des Non-Refoulement-Gebotes oder von Art. 3 EMRK, dass der Beschwerdeführer keine ernsthaften und konkreten Anhaltspunkte geltend macht, wonach Italien den Grundsatz des Non-Refoule­ment nicht achten und seine internationalen Verpflichtungen dadurch verletzen würde, dass es den Beschwerdeführer in ein Land zurückweist, in dem sein Leben, seine körperliche Integrität oder seine Freiheit ernsthaft gefährdet wären, oder in dem er gezwungen würde, sich in ein solches Land zu begeben, dass nach dem Gesagten keinerlei Hindernisse, insbesondere auch keine humanitären Gründe im Sinne von Art. 29a Abs. 3 AsylV 1 (SR 142.311),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aufzunehmen, dass das BFM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der Antrag (Rechtsbegehren 2), es sei mit superprovisorischer und provisorischer Verfügung der vorliegenden Beschwerde die aufschiebende Wirkung zu erteilen, als gegenstandslos erweist, dass es sich ebenso verhält in Bezug auf das Gesuch um Verzicht auf die Erhebung eines Kostenvorschusses, dass das mit der Beschwerde gestellte Gesuch um Gewährung der unentgeltlichen Rechtspflege abzuweisen ist, da die Begehren - wie sich aus den vorstehenden Erwägungen ergibt - als aussichtlos zu bezeichnen waren, weshalb die Voraussetzungen von Art. 110a Abs. 2 AsylG i.V.m.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