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D-1865/2022 vom 27. April 2022</w:t>
      </w:r>
    </w:p>
    <w:p>
      <w:r>
        <w:t>Bundesverwaltungsgericht, 2022-04-27, IT</w:t>
      </w:r>
    </w:p>
    <w:p>
      <w:r>
        <w:rPr>
          <w:b/>
        </w:rPr>
        <w:t xml:space="preserve">Quelle: </w:t>
      </w:r>
      <w:r>
        <w:t>https://mcp.opencaselaw.ch/entscheid/bvger_D-1865_2022</w:t>
      </w:r>
    </w:p>
    <w:p>
      <w:r>
        <w:t>FR: TAF D-1865/2022 du 27 avril 2022</w:t>
      </w:r>
    </w:p>
    <w:p>
      <w:r>
        <w:t>IT: TAF D-1865/2022 del 27 aprile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all’autorità canto- nale competente.</w:t>
      </w:r>
    </w:p>
    <w:p>
      <w:r>
        <w:t>Il giudice unico: La cancelliera:</w:t>
      </w:r>
    </w:p>
    <w:p>
      <w:r>
        <w:t>Daniele Cattaneo Alissa Vallenari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