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D-1862/2016 vom 4. April 2016</w:t>
      </w:r>
    </w:p>
    <w:p>
      <w:r>
        <w:t>Bundesverwaltungsgericht, 2016-04-04, DE</w:t>
      </w:r>
    </w:p>
    <w:p>
      <w:r>
        <w:rPr>
          <w:b/>
        </w:rPr>
        <w:t xml:space="preserve">Quelle: </w:t>
      </w:r>
      <w:r>
        <w:t>https://mcp.opencaselaw.ch/entscheid/bvger_D-1862_2016</w:t>
      </w:r>
    </w:p>
    <w:p>
      <w:r>
        <w:t>FR: TAF D-1862/2016 du 4 avril 2016</w:t>
      </w:r>
    </w:p>
    <w:p>
      <w:r>
        <w:t>IT: TAF D-1862/2016 del 4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D-1862/2016 Urteil vom 4. April 2016 Besetzung Einzelrichter Thomas Wespi, mit Zustimmung von Richterin Daniela Brüschweiler; Gerichtsschreiberin Regula Frey. Parteien A._______, geboren am (...), alias A._______, geboren am (...), Afghanistan, (...), Beschwerdeführer, gegen Staatssekretariat für Migration (SEM), Quellenweg 6, 3003 Bern, Vorinstanz. Gegenstand Nichteintreten auf Asylgesuch und Wegweisung (Dublin-Verfahren); Verfügung des SEM vom 9. März 2016 / N (...). Das Bundesverwaltungsgericht stellt fest, dass der Beschwerdeführer am 13. Oktober 2015 in der Schweiz um Asyl nachsuchte, dass er anlässlich der Befragung zur Person (BzP) vom 22. Oktober 2015 im Empfangs- und Verfahrenszentrum (EVZ) B._______ unter anderem zu Protokoll gab, er sei ungefähr im Mai 2015 in die C._______ eingereist, nach einem fünfmonatigen Arbeitsaufenthalt habe er seine Reise fortgesetzt und sei via D._______, E._______, F._______, Kroatien, G._______, H._______ und I._______ am 10. Oktober 2015 in die Schweiz gelangt, dass er sowohl in D._______, F._______, Kroatien als auch in I._______ registriert worden sei, dass ein Abgleich der Fingerabdrücke des Beschwerdeführers mit der «Eurodac»-Datenbank ergab, dass er am 28. September 2015 in D._______ daktyloskopisch erfasst worden war, dass das SEM dem Beschwerdeführer im Rahmen der BzP das rechtliche Ge­hör zur mutmasslichen Zu­stän­dig­keit von D._______, I._______, H._______, G._______ oder Kroatien zur Durchführung des Asyl- und Wegweisungsverfahrens gewährte, dass er dabei geltend machte, er habe sich für die Schweiz entschieden, weil er sich fortbilden wolle und deshalb würde er gerne hier bleiben (vgl. A 9/11 S. 8), dass er in Bezug auf eine allfällige Zuständigkeit D._______ zu Protokoll gab, die Lebensbedingungen in D._______ seien sehr schlecht und er habe gesehen, wie schlecht es der lokalen Bevölkerung ergehe (vgl. A 9/11 S. 7), dass die Vorinstanz aufgrund erheblicher Zweifel am geltend gemachten minderjährigen Alter des Beschwerdeführers eine Handknochenanalyse veranlasste, dass die am 21. Oktober 2015 durchgeführte radiologische Untersuchung ein Skelettalter von (...) Jahren ergab und sich der Beschwerdeführer anlässlich der BzP einverstanden erklärte, fortan als erwachsene Person im Asylverfahren behandelt zu werden, dass das SEM mit Verfügung vom 9. März 2016 - eröffnet am 16. März 2016 - in Anwendung von Art. 31a Abs. 1 Bst. b AsylG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von der Volljährigkeit des Beschwerdeführers im Zeitpunkt seines Asylgesuchs ausging, dass der Beschwerdeführer mit in französischer Sprache verfasster Eingabe vom 23. März 2016 gegen diesen Entscheid beim Bundesverwaltungsgericht Beschwerde erhob und dabei sinngemäss die Aufhebung der angefochtenen Verfügung beantragte, dass die vorinstanzlichen Akten am 29. März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im Beschwerdeverfahren in Verwaltungssachen grundsätzlich die Sprache des betreffenden Entscheides massgebend ist (Art. 33a Abs. 2 VwVG), dass die angefochtene Verfügung auf Deutsch geschrieben ist, weshalb auch dieses Urteil auf Deutsch verfasst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vom Beschwerdeführer explizit bestätigt wurde, dass im vorliegenden Fall die Vorinstanz am 8. Januar 2016 - innerhalb der in Art. 21 Dublin-III-VO festgelegten Frist - die kroatischen Behörden gestützt auf Art. 13 Abs. 1 Dublin-III-VO um Aufnahme des Beschwerdeführers ersuchte, dass die kroatischen Behörden das Übernahmeersuchen innert der in Art. 22 Abs. 1 Dublin-III-VO vorgesehenen Frist unbeantwortet liessen, womit sie die Zuständigkeit Kroatiens implizit anerkannten (Art. 22 Abs. 7 Dublin-III-VO, dass auf Beschwerdeebene an der Minderjährigkeit des Beschwerdeführers festgehalten und angeführt wird, die eingereichte Tazkira belege seine Minderjährigkeit, dass er sich damit sinngemäss auf Art. 8 Abs. 4 Dublin-III-VO beruft, wonach im Falle eines unbegleiteten Minderjährigen ohne familiäre Anknüpfungspunkte (zu einem anderen Mitgliedstaat) der Staat zuständig ist, in welchem er seinen Antrag gestellt hat, dass diese Bestimmung eine vorrangige Zuständigkeit der Schweiz begründen würde, da nach der genannten Bestimmung von Art. 8 Abs. 4 Dublin-III-VO unbegleitete Minderjährige von (Wieder-)Aufnahmeverfahren ausgenommen sind (vgl. Filzwieser/Sprung, Dublin III-Verordnung, 2014, K15 f. zu Artikel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in casu keine ausreichenden Hinweise für die Minderjährigkeit des Beschwer­deführers vorliegen, dass nämlich die Angaben zu seinem Alter äusserst vage ausgefallen sind, so gab er zu Protokoll, sein genaues Geburtsdatum nicht zu kennen, keine Geburtsurkunde zu besitzen und bei der Beantragung der Tazkira vor zwei Jahren sei sein Alter aufgrund seines Aussehens bestimmt worden (vgl. A 9/11 S. 3), dass indessen die Tazkira kein rechtsgenügliches Identitätsdokument darstellt und ihm aufgrund der nicht vorhandenen Fälschungssicherheit lediglich ein verminderter Beweiswert zukommt (vgl. BVGE 2013/30 E. 4.2.2), dass sodann die durchgeführte radiologische Untersuchung ein Skelettalter von (...) 19 Jahren ergeben hat, dass die durchgeführte Knochenaltersanalyse - auch wenn ein Altersgutachten einen beschränkten Aussagewert hat (vgl. Urteil des BVGer E-5860/2013 vom 6. Januar 2014 mw.H.) - nicht für die Minderjährigkeit des Beschwerdeführers spricht und er sich das Ergebnis der Analyse entgegenhalten muss, zumal die Bestimmung seines Alters auf seiner Tazkira lediglich auf seinem Aussehen und mithin auf einer Schätzung beruhen soll, weil aufgrund des Todes seiner Eltern niemand sein Alter habe bestätigen können (vgl. A 9/11 S. 3), dass nach dem Gesagten das SEM zu Recht von der Volljährigkeit des Beschwerdeführers ausgegangen ist, weshalb er sich nicht auf Art. 8 Abs. 4 Dublin-III-VO berufen kann, dass bei dieser Sachlage die Zuständigkeit Kroatiens für die Durchführung des Asyl- und Wegweisungsverfahrens grundsätzlich gegeben ist, dass der Beschwerdeführer in seiner Rechtsmitteleingabe sodann vorbringt, sein Reiseziel sei die Schweiz gewesen und er habe in Kroatien nicht um Asyl ersuchen wollen, zumal er dort Übergriffen der kroatischen Behörden ausgesetzt gewesen sei, dass vorab festzuhalten ist, dass der Beschwerdeführer den zuständigen Mitgliedstaat, in welchem er das Asylverfahren durchlaufen möchte, nicht selber wählen kann (vgl. BVGE 2010/45 E. 8.3), dass es sodann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Hinweise darauf gibt, Kroatien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es ihm zuzumuten ist, sich im Falle von Benachteiligungen oder Übergriffen durch Dritte an die kroatischen Justizbehörden zu wenden und diese um Schutz zu ersuchen, dass im Falle des jungen und - abgesehen von einer J._______ - gesunden Beschwerdeführers davon ausgegangen werden darf, er sei durchaus in der Lage, in Kroatien gegenüber den dort zuständigen Behörden seine Rechte wahrzunehmen und eine hinreichende Lebensgrundlage zu finden (vgl. A 1/2 und A 9/11 S.8), dass keine konkreten Anhaltspunkte dafür ersichtlich sind, er geriete im Falle einer Rückkehr nach Kroatien wegen der dortigen Aufenthaltsbedingungen in eine existenzielle Notlage, dass zusammenfassend kein konkretes und ernsthaftes Risiko besteht, die Überstellung des Beschwerdeführers nach Kroatien würde gegen Art. 3 EMRK oder andere völkerrechtliche Verpflichtungen der Schweiz oder Landesrecht verstossen, dass es aufgrund des Gesagten keinen Grund für eine Anwendung der Ermessensklauseln von Art. 17 Dublin-III-VO gibt und die auf Beschwerdeebene geäusserten Einwände an einer Überstellung des Beschwerdeführers nach Kroatien nichts zu ändern vermögen, dass dem SEM bei der Anwendung von Art. 29a Abs. 3 der Asylverordnung 1 vom 11. August 1999 (AsylV 1, SR 142.311) ein eigenes Ermessen zukommt (vgl. BVGE 2015/9)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 weil er nicht über eine gültige Aufenthalts- oder Niederlassungsbewilligung verfügt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