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D-1860/2014 vom 10. April 2014</w:t>
      </w:r>
    </w:p>
    <w:p>
      <w:r>
        <w:t>Bundesverwaltungsgericht, 2014-04-10, DE</w:t>
      </w:r>
    </w:p>
    <w:p>
      <w:r>
        <w:rPr>
          <w:b/>
        </w:rPr>
        <w:t xml:space="preserve">Quelle: </w:t>
      </w:r>
      <w:r>
        <w:t>https://mcp.opencaselaw.ch/entscheid/bvger_D-1860_2014</w:t>
      </w:r>
    </w:p>
    <w:p>
      <w:r>
        <w:t>FR: TAF D-1860/2014 du 10 avril 2014</w:t>
      </w:r>
    </w:p>
    <w:p>
      <w:r>
        <w:t>IT: TAF D-1860/2014 del 10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D-1860/2014 Urteil vom 10. April 2014 Besetzung Einzelrichter Martin Zoller, mit Zustimmung von Richter Robert Galliker; Gerichtsschreiberin Susanne Burgherr. Parteien A._______, geboren (...), Jemen, Beschwerdeführer, gegen Bundesamt für Migration (BFM), Quellenweg 6, 3003 Bern, Vorinstanz . Gegenstand Nichteintreten auf Asylgesuch und Wegweisung (Dublin-Verfahren); Verfügung des BFM vom 25. März 2014 / N (...). Das Bundesverwaltungsgericht stellt fest, dass der Beschwerdeführer am 5. Januar 2014 in der Schweiz um Asyl nachsuchte, dass er anlässlich seiner Befragung im Empfangs- und Verfahrenszentrum B._______ vom 14. Januar 2014 im Wesentlichen geltend machte, er sei in Somalia geboren worden, habe aber mit seiner Familie seit seinem achten Lebensjahr in Jemen (in C._______) gelebt, dass er wegen der dort herrschenden Arbeitslosigkeit vor zirka zehn Tagen von C._______ mit einer ihm unbekannten Fluggesellschaft zu einem ihm unbekannten Ort geflogen sei, von wo aus er mit dem Zug am 4. Januar 2014 in die Schweiz gelangt sei, wo ein Onkel lebe, dass er niemals Ausweispapiere beantragt oder besessen habe, weshalb er keine Identitätsdokumente einreichen könne, dass der Beschwerdeführer im Rahmen des ihm gleichentags gewährten rechtlichen Gehörs zum Resultat des Fingerabdruckvergleichs, wonach ihm von Italien nach Vorlage eines jemenitischen Passes ein Schengen-Visum ausgestellt worden sei, vorbrachte, er habe den betreffenden jemenitischen Pass gekauft und beim Schlepper zurückgelassen, der das italienische Visum für ihn organisiert habe, dass er in Italien kein Asylgesuch gestellt habe, dass bezüglich der weiteren Aussagen beziehungsweise der Einzelheiten des rechtserheblichen Sachverhalts auf die Protokolle bei den Akten verwiesen wird (vgl. vorinstanzliche Akten A7 und A9), dass das BFM mit Verfügung vom 25. März 2014 - eröffnet am 2. April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April 2014 gegen diesen Entscheid beim Bundesverwaltungsgericht (nachfolgend: BVGer) Beschwerde erhob, worin um Aufhebung der vorinstanzlichen Verfügung und um Anweisung an das BFM, sein Recht zum Selbsteintritt auszuüben und sich für das Asylgesuch zuständig zu erachten, ersucht wurde, dass in verfahrensrechtlicher Hinsicht um Erteilung der aufschiebenden Wirkung der Beschwerde ersucht wurde, dass zudem um Gewährung der unentgeltlichen Prozessführung im Sinne von Art. 65 Abs. 1 VwVG und um Verzicht auf die Erhebung eines Kostenvorschusses ersucht wurde, dass der Beschwerdeführer im Wesentlichen vorbrachte, er sei zwar mit einem von den italienischen Behörden ausgestellten Schengen-Visum nach Italien geflogen, indes sei dies nicht sein Zielland gewesen und er habe dort auch kein Asylgesuch gestellt, dass sein Ziel vielmehr die Schweiz gewesen sei, wo zwei Onkel, die mittlerweile Schweizer Bürger seien, leben würden, dass er gehört habe, dass die Situation für Flüchtlinge in Italien sehr schlimm sei, und er diesbezüglich auf die beiliegende Medienmitteilung der Schweizerischen Flüchtlingshilfe (SFH) vom 18. Juli 2011 verweise, dass es ihm nicht möglich sein würde, in Italien, wo er als junger Mann kaum eine Chance haben würde, einen Platz in einer Unterkunft zu finden, ein menschenwürdiges Leben zu führen, dass auf die weitere Beschwerdebegründung - soweit entscheidwesentlich - in den nachfolgenden Erwägungen einzugehen ist, dass die vorinstanzlichen Akten am 9. April 2014 beim Bundesverwaltungsgericht eintrafen (Art. 109 Abs. 2 AsylG), und zieht in Erwägung, dass das BVGer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systematische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vorliegend ein Abgleich der Fingerabdrücke des Beschwerdeführers mit dem zentralen Visa-Informationssystem ergab, dass Italien dem Beschwerdeführer am 16. Dezember 2013 ein vom 20. Dezember 2013 bis 20. Juni 2014 gültiges Schengen-Visum ausgestellt hatte, dass das BFM die italienischen Behörden deshalb am 27. Januar 2014 um Übernahme des Beschwerdeführers gestützt auf Art. 12 Abs. 2 Dublin-III-VO ersuchte, dass die italienischen Behörden dem Gesuch um Übernahme des Beschwerdeführers am 25. März 2014 gestützt auf dieselbe Bestimmung ausdrücklich zustimmten, dass die Zuständigkeit Italiens somit gegeben ist, und der Wunsch des Beschwerdeführers um Verbleib in der Schweiz daran nichts zu ändern vermag, dass auch die Ausführungen in der Beschwerdeeingabe die Zuständigkeit Italiens zur Durchführung des Asyl- und Wegweisungsverfahrens nicht zu negieren vermögen, dass Italien Signatarstaat der EMRK, des Abkommens vom 28. Juli 1951 über die Rechtsstellung der Flüchtlinge (FK, SR 0.142.30) und des Zusatzprotokolls der FK vom 31. Januar 1967 (SR 0.142.301) ist,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der Klage des Beschwerdeführers, die Aufenthaltsbedingungen für Asylsuchende in Italien seien generell schlecht, festzustellen ist,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Fall die staatsvertraglichen Verpflichtungen nicht respektieren und ihm den notwendigen Schutz verweigern (vgl. Urteil des Europäischen Gerichtshofs für Menschenrechte [EGMR] vom 21. Januar 2011, M.S.S. gegen Belgien und Griechenland [Beschwerde Nr. 30696/09]), dass der Beschwerdeführer mit der generellen Behauptung, die Zustände in Italien seien allgemein schlimm, keine solchen Anhaltspunkte darzulegen vermag, dass die Aufenthaltsbedingungen für Asylsuchende in Italien zwar teilweise als verbesserungswürdig erscheinen und das diesbezügliche Fürsorgesystem in gewissen Punkten in der Kritik steht (vgl. namentlich Bericht der SFH, Italien: Aufnahmebedingungen, Aktuelle Situation von Asylsuchenden und Schutzberechtigten, insbesondere Dublin-Rückkehrenden, Bern, Oktober 2013), der Beschwerdeführer indes nicht beweisen oder mittels eines konkreten Anhaltspunkts glaubhaft machen kann, dass die dortigen Lebensbedingungen so schlecht sind, dass die Überstellung in dieses Land die EMRK verletzen würde, dass die Unterbringung Asylsuchender in Italien jedenfalls die Minimalstandards des internationalen Rechts und insbesondere von Art. 3 EMRK nicht unterschreitet (vgl. hierzu bspw. das Urteil des BVGer D-1623/2014 vom 1. April 2014), wie dies auch der EGMR in seiner bisherigen Rechtsprechung festgestellt hat, wonach in Italien kein systematischer Mangel an Unterstützung und Einrichtungen für Asylsuchende bestehe, obwohl die Lebensumstände von Asylsuchenden, anerkannten Flüchtlingen und Personen mit einem subsidiären Schutzstatus gewisse Mängel aufweisen würden (vgl. Urteil des EGMR vom 2. April 2013, Mohammed Hussein und andere gegen Niederlande und Italien [Beschwerde Nr. 27725/10]), dass es dem Beschwerdeführer offen steht und obliegt, allfällige Klagen hinsichtlich seiner Unterbringung oder des Zugangs zum Asylverfahren bei den zuständigen italienischen Behörden vor Ort vorzubringen und bei diesen durchzusetzen (vgl. BVGE 2010/45 E. 7.6.4 [S. 640 f.]), dass Dublin-Rückkehrende im Übrigen nach Kenntnis des BVGer bezüglich Unterbringung von den italienischen Behörden bevorzugt behandelt werden, dass sich zudem auch private Hilfsorganisationen der Betreuung von Asylsuchenden und Flüchtlingen annehmen, dass damit kein Grund zur Annahme besteht, der Beschwerdeführer würde in Italien wegen ungenügender Aufenthaltsbedingungen in existenzielle Not geraten, dass hinsichtlich der aktenkundigen gesundheitlichen Beschwerden (vgl. A16, A17 und A18 [Schmerzen (...)]) festzustellen ist, dass Italien über eine ausreichende medizinische Infrastruktur verfügt, und davon ausgegangen werden darf, dass der Beschwerdeführer dort bei Bedarf adäquate Behandlung findet, und es ihm obliegt, sich mit allfälligen diesbezüglichen Beschwerden an die zuständigen Behörden vor Ort zu wenden, dass der Beschwerdeführer mit der Berufung auf zwei in der Schweiz lebende Onkel keine Rechtsansprüche abzuleiten vermag, zumal Onkel nicht zur Kernfamilie gemäss Art. 2 Bst. g Dublin-III-VO zu zählen sind und auch kein diesbezügliches Abhängigkeitsverhältnis ersichtlich ist (vgl. BVGE 2008/47 E. 4.1.1; BGE 129 II 11 E. 2 [S. 14]), dass zusammenfassend kein konkretes und ernsthaftes Risiko besteht, die Überstellung des Beschwerdeführers nach Italien würde gegen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die Anträge auf Gewährung der aufschiebenden Wirkung und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