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D-1857/2019 vom 29. April 2019</w:t>
      </w:r>
    </w:p>
    <w:p>
      <w:r>
        <w:t>Bundesverwaltungsgericht, 2019-04-29, DE</w:t>
      </w:r>
    </w:p>
    <w:p>
      <w:r>
        <w:rPr>
          <w:b/>
        </w:rPr>
        <w:t xml:space="preserve">Quelle: </w:t>
      </w:r>
      <w:r>
        <w:t>https://mcp.opencaselaw.ch/entscheid/bvger_D-1857_2019</w:t>
      </w:r>
    </w:p>
    <w:p>
      <w:r>
        <w:t>FR: TAF D-1857/2019 du 29 avril 2019</w:t>
      </w:r>
    </w:p>
    <w:p>
      <w:r>
        <w:t>IT: TAF D-1857/2019 del 29 aprile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D-1857/2019 law/rep Urteil vom 29. April 2019 Besetzung Einzelrichter Walter Lang, mit Zustimmung von Richter David R. Wenger; Gerichtsschreiber Philipp Reimann. Parteien A._______, geboren am (...), Nigeria, vertreten durch Moreno Casasola, Freiplatzaktion Basel, (...) Beschwerdeführer, gegen Staatssekretariat für Migration (SEM), Quellenweg 6, 3003 Bern, Vorinstanz. Gegenstand Nichteintreten auf Asylgesuch und Wegweisung (Dublin-Verfahren); Verfügung des SEM vom 9. April 2019 / N (...). Das Bundesverwaltungsgericht stellt fest, dass der Beschwerdeführer am 12. März 2019 im Bundesasylzentrum (...) um Asyl nachsuchte, dass das SEM mit Verfügung vom 9. April 2019 - eröffnet am 11. April 2019 -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in den Bundesasylzentren (...) akkredidierte Rechtsvertretung am 11. April 2019 ihr Mandat niederlegte und ihren Schritt damit begründete, sie sehe im Falle des Beschwerdeführers keine Chance auf Erfolg, weshalb sie keine Beschwerde für diesen einreichen werde, dass der Beschwerdeführer mit Eingabe vom 17. April 2019 gegen diesen Entscheid beim Bundesverwaltungsgericht durch seinen aktuellen Rechtsvertreter Beschwerde erhob und dabei beantragte, der vorinstanzliche Entscheid vom 9. April 2019 sei aufzuheben und die Vorinstanz anzuweisen, auf sein Asylgesuch einzutreten und das Asylverfahren in der Schweiz durchzuführen, eventualiter sei der vorinstanzliche Entscheid aufzuheben und die Angelegenheit zu weiteren Sachverhaltsabklärungen an die Vorinstanz zurückzuweisen, dass er weiter beantragte, der Beschwerde sei die aufschiebende Wirkung zu gewähren und der Vollzug der Wegweisung zu sistieren; die Vorinstanz und die Vollzugsbehörden des Kantons B._______ seien mittels vorsorglicher Massnahmen unverzüglich anzuweisen, bis zum Entscheid über die Beschwerde von jeglichen Vollzugshandlungen abzusehen, dass er schliesslich beantragte, es sei ihm die unentgeltliche Rechtspflege zu gewähren und insbesondere auf die Erhebung eines Kostenvorschusses zu verzichten, dass die vorinstanzlichen Akten am 18. April 2019 beim Bundesverwaltungsgericht eintrafen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3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Datenbank Eurodac ergab, dass dieser am 26. Juni 2015 sowie am 9. Juli 2015 in Italien Asylgesuche eingereicht hatte, dass das SEM die italienischen Behörden am 27. März 2019 um Wiederaufnahme des Beschwerdeführers gestützt auf Art. 18 Abs. 1 Bst. b Dublin-III-VO ersuchte, dass die italienischen Behörden diesem Gesuch am 9. April 2019 zustimmten, dass die grundsätzliche Zuständigkeit Italiens somit gegeben ist, dass in der Beschwerde geltend gemacht wird, seit der Einführung des neuen Einwanderungsgesetzes unter Innenminister Matteo Salvini ("Salvini-Dekret") habe sich die Situation von Migranten in Italien im Allgemeinen und von Asylsuchenden im Speziellen entschieden verschlechtert, dass eine der wesentlichen Verschärfungen beinhalte, dass sich Asylsuchende nicht mehr in ihrer Gemeinde anmelden könnten, also keine offizielle Wohnsitznahme beanspruchen dürften und dadurch wiederum keinen Zugang zu staatlichen Basisleistungen wie etwa dem kostenlosen Gesundheitssystem mehr hätten, dass zudem Art. 12 des neuen Einwanderungsgesetzes besage, dass ab sofort nur noch unbegleitete Minderjährige und jene, die sich für internationalen Schutz qualifizieren würden, die bisherigen, von den italienischen Kommunen verwalteten Empfangseinrichtungen für Asylsuchende und Flüchtlinge (Sistema di protezione per richiedenti asilo e rifugiati, SPRAR) nutzen dürften, während alle anderen Asylbewerber entweder in "unkonventionellen" Empfangszentren (Centri di Accoglienza Straordinaria, CAS) oder in Empfangszentren für Asylbewerber (Centri di Accoglienza per Richiedenti Asilo, CARA) untergebracht würden, dass überdies Art. 1 des Dekrets weitestgehend die Aufenthaltsgenehmigung für diejenigen abschaffe, die bis anhin den sogenannten "humanitären Schutz" (soggiorno umanitario) hätten in Anspruch nehmen können, dass all dies dazu führe, dass im vorliegenden Fall davon ausgegangen werden müsste, dass er bei einer Überstellung nach Italien für unbestimmte Zeit von der medizinischen Grundversorgung ausgeschlossen sein würde, seine konkrete Unterbringung und die damit verbundenen Unterbringungsstandards fragwürdig bis ungeklärt erschienen und er mit an Sicherheit grenzender Wahrscheinlichkeit mittelfristig sich selbst überlassen wäre und dann in eine existenzielle Notlage geraten würde, dass der Beschwerdeführer damit implizit Mängel im italienischen Asylsystem geltend macht, dass dieser Einschätzung des Beschwerdeführers indessen nicht gefolgt werden kann, zumal sich der Beschwerdeführer nicht auf die sog. Tarakhel-Praxis (siehe dazu weiter unten) berufen kann, und mögliche Auswirkungen des sog. "Salvini-Dekrets" auf einzelne Kategorien von Asylsuchenden noch gar nicht abgeschätzt werden können (vgl. zuletzt etwa die UrteileE-1489/2019 vom 3. April 2019 E. 3.4; E-1448/2019 vom 2. April 2019 E. 5.2), dass es entgegen der Auffassung des Beschwerdeführers keine Gründe für die Annahme gibt, das Asylverfahren und die Aufnahmebedingungen für Antragsteller in Italien weise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in aller Regel nachkommt, dass nach wie vor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bisher bestätigt wurde, indem dieser in seiner Rechtsprechung festhielt, in Italien bestehe kein systemischer Mangel an Unterstützung und Einrichtungen für Asylsuchende, obwohl die allgemeine Situation und insbesondere die Lebensumstände von Asylsuchenden, anerkannten Flüchtlingen und Personen mit einem subsidiären Schutzstatus in Italien gewisse Mängel aufweisen würde (vgl. EMGR: Entscheidung A.S. gegen die Schweiz vom 30. Juni 2015 [Beschwerde Nr. 39350/13]), dass der Beschwerdeführer sodann als junger, alleinstehender und gesunder Mann grundsätzlich nicht zu den besonders schutzbedürftigen Personen im Sinne der Rechtsprechung des EGMR (Urteil Tarakhel gegen die Schweiz vom 4. November 2014 [Beschwerde Nr. 29217/12], §§ 114 f. und 120; siehe auch BVGE 2016/2) gehört, deren Rücküberstellung eine individuelle Garantieerklärung der italienischen Behörden hinsichtlich der Unterbringung erfordert, selbst wenn er mit gewissen Schwierigkeiten bei der Unterbringung konfrontiert würde, dass unter diesen Umständen die Anwendung von Art. 3 Abs. 2 Satz 2 Dublin-III-VO nicht gerechtfertigt erscheint,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die Gesuche um Gewährung der aufschiebenden Wirkung, Sistierung des Vollzugs der Wegweisung und Verzicht auf die Erhebung eines Kostenvorschusses gegenstandslos werden,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