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D-1857/2016 vom 31. März 2016</w:t>
      </w:r>
    </w:p>
    <w:p>
      <w:r>
        <w:t>Bundesverwaltungsgericht, 2016-03-31, DE</w:t>
      </w:r>
    </w:p>
    <w:p>
      <w:r>
        <w:rPr>
          <w:b/>
        </w:rPr>
        <w:t xml:space="preserve">Quelle: </w:t>
      </w:r>
      <w:r>
        <w:t>https://mcp.opencaselaw.ch/entscheid/bvger_D-1857_2016</w:t>
      </w:r>
    </w:p>
    <w:p>
      <w:r>
        <w:t>FR: TAF D-1857/2016 du 31 mars 2016</w:t>
      </w:r>
    </w:p>
    <w:p>
      <w:r>
        <w:t>IT: TAF D-1857/2016 del 31 marzo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D-1857/2016 Urteil vom 31. März 2016 Besetzung Einzelrichter Hans Schürch, mit Zustimmung von Richterin Gabriela Freihofer; Gerichtsschreiber Christoph Basler. Parteien A._______, geboren am (...), Libyen, Beschwerdeführer, gegen Staatssekretariat für Migration (SEM), Quellenweg 6, 3003 Bern, Vorinstanz. Gegenstand Nichteintreten auf Asylgesuch und Wegweisung (Dublin-Verfahren); Verfügung des SEM vom 10. März 2016 / N (...). Das Bundesverwaltungsgericht stellt fest, dass der Beschwerdeführer am 11. Dezember 2015 in der Schweiz um Asyl nachsuchte, dass das SEM mit Verfügung vom 10. März 2016 - eröffnet am 16. März 2016 -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23. März 2016 gegen diesen Entscheid beim Bundesverwaltungsgericht Beschwerde erhob und dabei beantragte, die angefochtene Verfügung sei aufzuheben, er sei als Flüchtling anzuerkennen und ihm sei Asyl zu gewähren, es sei festzustellen, dass der Vollzug der Wegweisung nicht durchführbar sei, er sei von der Bezahlung von Verfahrenskosten und eines Kostenvorschusses zu befreien und eventualiter sei die aufschiebende Wirkung wiederherzustellen, dass er zudem beantragte, die zuständigen Behörden seien anzuweisen, mit den heimatlichen Behörden oder denjenigen des Herkunftsstaats keinen Kontakt aufzunehmen sowie keine Daten an diese weiterzuleiten und er sei in einer Verfügung zu informieren, falls bereits Daten weitergeleitet worden seien, dass für die Begründung der Beschwerde auf die Akten zu verweisen und - soweit entscheidwesentlich - nachfolgend darauf einzugehen ist, dass die vorinstanzlichen Akten am 29. März 2016 beim Bundesverwaltungsgericht eintrafen (vgl.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einzutreten ist (Art. 108 Abs. 2 AsylG und Art. 37 VGG i.V.m.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den vorliegenden Akten zu entnehmen ist, dass sich der Beschwerdeführer vor seiner Einreise in die Schweiz in Italien aufgehalten hatte, dass der Beschwerdeführer anlässlich seiner Befragung zur Person (BzP) im Empfangs- und Verfahrenszentrum (EVZ) Vallorbe vom 17. Dezember 2015 ausführte, er habe sich ungefähr fünf Tage lang in Italien aufgehalten, dass er zudem zwei vom Questore della Provincia di B._______ am 6. Dezember 2015 ausgestellte Dokumente abgab, dass das SEM die italienischen Behörden am 24. Dezember 2015 um Aufnahme des Beschwerdeführers gestützt auf Art. 13 Abs. 1 Dublin-III-VO ersuchte, dass die italienischen Behörden das Übernahmeersuchen innert der in Art. 22 Abs. 1 [und 6] Dublin-III-VO vorgesehenen Frist unbeantwortet liessen, womit sie die Zuständigkeit Italiens implizit anerkannten (Art. 22 Abs. 7 Dublin-III-VO), dass hinsichtlich des Einwands des Beschwerdeführers, er habe in Italien nicht um Asyl nachgesucht, darauf hinzuweisen ist, dass die Stellung eines Asylgesuchs im Dublin-Erstankunftsland für dessen Zuständigkeit für die Prüfung des Asyl- und Wegweisungsverfahrens nicht notwendig ist, dass das SEM vorliegend folgerichtig ein Aufnahmegesuch und nicht ein Wiederaufnahmegesuch an die italienischen Behörden richtete, dass die grundsätzliche Zuständigkeit Italiens nach dem vorstehend Gesagten somit gegeben ist, dass es keine Gründe für die Annahme gibt, das Asylverfahren und die Aufnahmebedingungen für Antragsteller in Italien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er fürchte sich davor, von den italienischen Behörden nach Libyen abgeschoben zu werden und wolle in der Schweiz sein Studium abschliessen,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es gemäss Dublin-III-VO zudem nicht im Belieben der Asylsuchenden liegt, den für die Prüfung ihres Gesuchs zuständigen Staat auszuwählen (vgl. BVGE 2010/45 E. 8.3),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soweit darauf einzutreten ist, dass das Beschwerdeverfahren mit vorliegendem Urteil abgeschlossen ist, weshalb sich der sinngemäss Antrag auf Gewährung der aufschiebenden Wirkung und der Antrag auf Verzicht auf die Erhebung eines Kostenvorschusses als gegenstandslos erweisen, dass gemäss Art. 97 Abs. 1 und 2 AsylG Personendaten von Asylsuchenden, anerkannten Flüchtlingen und Schutzbedürftigen dem Heimat- oder Herkunftsstaat nicht bekannt gegeben werden dürfen, wenn dadurch die betroffene Person oder ihre Angehörigen gefährdet würden und über ein Asylgesuch keine Angaben gemacht werden dürfen, wobei eine allfällige Kontaktaufnahme zur Beschaffung der notwendigen Reisepapiere nur erfolgen darf, wenn in erster Instanz das Vorliegen der Flüchtlingseigenschaft verneint wurde, dass die in der Beschwerde pauschal und ohne individuelle Begründung beantragte Anweisung an das SEM, die Kontaktaufnahme mit dem Heimat- oder Herkunftsstaat sowie jegliche Datenweitergabe an denselben sei zu unterlassen, angesichts des direkten Entscheids in der Hauptsache gegenstandslos wird, dass sodann aus den dem Gericht vorliegenden Akten (die erfahrungsgemäss allerdings nicht sämtliche Vorgänge im Zusammenhang mit der Vorbereitung des Wegweisungsvollzugs abbilden) keine solche Datenbekanntgabe an Libyen hervorgeht und dem Beschwerdeführer bekannt ist, dass das SEM die italienischen Behörden kontaktierte, dass es dem Beschwerdeführer bei weiterem Klärungsbedarf freisteht, sich an die mit dem Vollzug beauftragte kantonale Behörde oder das SEM zu wenden,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