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D-1856/2014 vom 15. April 2014</w:t>
      </w:r>
    </w:p>
    <w:p>
      <w:r>
        <w:t>Bundesverwaltungsgericht, 2014-04-15, DE</w:t>
      </w:r>
    </w:p>
    <w:p>
      <w:r>
        <w:rPr>
          <w:b/>
        </w:rPr>
        <w:t xml:space="preserve">Quelle: </w:t>
      </w:r>
      <w:r>
        <w:t>https://mcp.opencaselaw.ch/entscheid/bvger_D-1856_2014</w:t>
      </w:r>
    </w:p>
    <w:p>
      <w:r>
        <w:t>FR: TAF D-1856/2014 du 15 avril 2014</w:t>
      </w:r>
    </w:p>
    <w:p>
      <w:r>
        <w:t>IT: TAF D-1856/2014 del 15 aprile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D-1856/2014 Urteil vom 15. April 2014 Besetzung Einzelrichterin Contessina Theis, mit Zustimmung von Richter Bendicht Tellenbach; Gerichtsschreiberin Eva Hostettler. Parteien A._______, geboren (...), Aegypten, vertreten durch lic. iur. Marino Di Rocco, Rechtsanwalt, Beschwerdeführer, gegen Bundesamt für Migration (BFM), Quellenweg 6, 3003 Bern, Vorinstanz. Gegenstand Asyl und Wegweisung; Verfügung des BFM vom 26. Februar 2014 / N (...). Das Bundesverwaltungsgericht stellt fest, dass der Beschwerdeführer seinen Heimatstaat eigenen Angaben zufolge am 28. Juli 2013 verliess, mit einem Touristenvisa in die Türkei gelangte und auf dem Landweg in die Schweiz einreiste, wo er am 13. September 2013 um Asyl nachsuchte, dass er anlässlich der Kurzbefragung im Empfangs- und Verfahrenszentrum B._______ vom 25. September 2013 im Wesentlichen vorbrachte, er sei seit dem 25. Januar 2011 Mitglied der Jugendorganisation der C.______ und habe humanitäre Aufgaben wahrgenommen, bis er am 28. Juni 2013 aufgefordert worden sei, an der Besetzung eines Platzes in Kairo teilzunehmen, was er 34 Tage lang gemacht habe, dass er nach 34 Tagen aufgefordert worden sei, bewaffneten Widerstand zu leisten, woraufhin er sich ohne Einwilligung der C._____ nach Hause begeben habe, dass er erstmals drei Tage später und insgesamt dreimal von Anhängern der C.______ Zuhause belästigt worden, weshalb er nach einer Woche geflohen sei, dass er anlässlich der Anhörung zu den Asylgründen vom 14. Februar 2014 zur Begründung des Asylgesuchs im Wesentlichen geltend machte, er sei seit März oder April 2013 Anhänger der C.______, habe drei Tage auf dem Platz demonstriert und sei, als zum bewaffneten Widerstand aufgerufen wurde, nach Hause zurückgekehrt, dass er etwa 20 Tage bis einen Monat Zuhause verbracht habe, wobei ihn etwa nach einer Woche erstmals und insgesamt zweimal Anhänger der C.______ aufgesucht hätten, dass das BFM das Asylgesuch des Beschwerdeführers mit Verfügung vom 26. Februar 2014 - eröffnet am 7. März 2014 - ablehnte und die Wegweisung aus der Schweiz anordnete, dass das BFM zur Begründung im Wesentlichen anführte, die Vorbringen des Beschwerdeführers seien mit vielen Widersprüchen behaftet, weshalb diese den Anforderungen an die Glaubhaftigkeit nicht zu genügen vermöchten, dass der Beschwerdeführer in der BzP ausgesagt habe, er habe während 34 Tagen demonstriert, währenddem in der Anhörung von lediglich drei Tagen die Rede gewesen sei, dass er in der BzP ausgeführt habe, die C.______ hätten Waffen und Holzknüppel verteilt, während er in der Anhörung zu Protokoll gegeben habe, es seien Holzknüppel und Steine verteilt worden, dass sodann hinsichtlich der Dauer seines Aufenthalts Zuhause von einer Woche (BzP) respektive 20 Tagen bis einem Monat (Anhörung) gesprochen worden sei, dass er schliesslich aussagte, seine Mutter sei an beiden Beinen gelähmt (BzP), um in der Anhörung auszuführen, seine Mutter sei während seines einmonatigen Aufenthalts Zuhause jeweils Einkaufen gegangen, dass selbst wenn die Vorbringen der Wahrheit entsprechen würden, diese die Voraussetzungen der Flüchtlingseigenschaft nicht erfüllten, würde es ihm doch offenstehen, sich an die heimatlichen Behörden zu wenden und diese um Schutz zu ersuchen, dass auch keine Gründe ersichtlich seien, die gegen den Vollzug der Wegweisung sprechen würden, habe sich die Sicherheitslage in seinem Heimatstaat doch nach der Absetzung des Präsidenten wieder beruhigt und verfüge er über eine gute Ausbildung und berufliche Erfahrung, was es ihm ermögliche, seinen Lebensunterhalt zu bestreiten, dass der Beschwerdeführer mit Eingabe vom 7. April 2014 gegen diesen Entscheid beim Bundesverwaltungsgericht Beschwerde erhob und dabei beantragte, die vorinstanzliche Verfügung sei aufzuheben und es sei seine Flüchtlingseigenschaft festzustellen, dass in verfahrensrechtlicher Hinsicht um Gewährung der aufschiebenden Wirkung ersucht wurde, dass zur Begründung im Wesentlichen ausgeführt wurde, die Ausführungen des BFM seien pauschal ausgefallen und formularmässig niedergeschrieben worden, wobei er den Schutz der heimatlichen Behörden eben gerade nicht in Anspruch nehmen könne, da er befürchte von diesen an die C.______ ausgeliefert zu werden, dass eine Rückschiebung in seinen Heimatstaat ein Lebensrisiko darstelle, weshalb er in der Schweiz zu schützen sei, dass das Bundesverwaltungsgericht am 8. April 2014 den Eingang der Beschwerde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per Gesetz den Abschluss des Verfahrens in der Schweiz abwarten kann (Art. 42 AsylG), weshalb sich das Gesuch um Gewährung der aufschiebenden Wirkung der Beschwerde als gegenstandslos erweist,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auch das Gericht der Ansicht ist, dass die Vorbringen des Beschwerdeführers unglaubhaft sind, da diese in wesentlichen Punkten seiner Verfolgungsgeschichte mit etlichen Widersprüchen behaftet sind, dass diesbezüglich - zwecks Vermeidung von Wiederholungen - vollumfänglich auf die zutreffenden Erwägungen der Vorinstanz verwiesen werden kann, dass sodann anzumerken bleibt, dass der Beschwerdeführer in der BzP ausgesagt hat, er sei seit dem 25. Januar 2011 Mitglied der C.______ (act. A 6/12 S. 7), währenddem er bei der Anhörung zu Protokoll gab, sich im März 2013 der C.______ angeschlossen zu haben (vgl. act. A 24/15 S. 3), dass ihm seine Identitätspapiere (Pass und Identitätskarte) in der Türkei vom Schlepper abgenommen worden seien (act. A 6/12 S. 6), respektive, dass sich seine Identitätskarte Zuhause befinde (A 24/15 S. 4), dass sich in Anbetracht der zahlreichen Widersprüche weitere Erörterungen erübrigen,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der Beschwerdeführer, ein junger gesunder Mann, über eine Ausbildung und mehrere Jahre Berufserfahrung verfügt, mithin in seinem Heimatstaat auch seine Mutter, ein Bruder und eine Schwester leben,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vollständigkeitshalber anzumerken bleibt, dass das gemäss den vorliegenden Akten laufende Ehevorbereitungsverfahren für das vorliegende Asylverfahren nicht relevant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aufschiebenden Wirkung der Beschwerde wird als gegenstandslos geworden abgeschrieben.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