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D-1851/2016 vom 4. April 2016</w:t>
      </w:r>
    </w:p>
    <w:p>
      <w:r>
        <w:t>Bundesverwaltungsgericht, 2016-04-04, DE</w:t>
      </w:r>
    </w:p>
    <w:p>
      <w:r>
        <w:rPr>
          <w:b/>
        </w:rPr>
        <w:t xml:space="preserve">Quelle: </w:t>
      </w:r>
      <w:r>
        <w:t>https://mcp.opencaselaw.ch/entscheid/bvger_D-1851_2016</w:t>
      </w:r>
    </w:p>
    <w:p>
      <w:r>
        <w:t>FR: TAF D-1851/2016 du 4 avril 2016</w:t>
      </w:r>
    </w:p>
    <w:p>
      <w:r>
        <w:t>IT: TAF D-1851/2016 del 4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D-1851/2016 Urteil vom 4. April 2016 Besetzung Einzelrichterin Daniela Brüschweiler, mit Zustimmung von Richterin Claudia Cotting-Schalch; Gerichtsschreiberin Karin Fischli. Parteien A._______, geboren am (...), Türkei, vertreten durch lic. iur. Serif Altunakar, Rechtsberatung, Beschwerdeführerin, gegen Staatssekretariat für Migration (SEM), Quellenweg 6, 3003 Bern, Vorinstanz. Gegenstand Nichteintreten auf Asylgesuch und Wegweisung (Dublin-Verfahren); Verfügung des SEM vom 10. März 2016 / N (...). Das Bundesverwaltungsgericht stellt fest, dass die Beschwerdeführerin am 15. Dezember 2015 in die Schweiz einreiste, wo sie gleichentags um Asyl nachsuchte, dass ein Abgleich mit dem Zentralen Visumsystem (CS-VIS) ergab, dass der Beschwerdeführerin von der italienischen Botschaft in B._______ am 9. September 2015 ein Visum mit Gültigkeit vom (...) 2015 bis am (...) 2015 ausgestellt worden war, dass die Beschwerdeführerin anlässlich der Kurzbefragung im Empfangs- und Verfahrenszentrum C._______ (Befragung zur Person [BzP]) am 22. Dezember 2015 in Bezug auf ihre Reiseroute geltend machte, sie habe die Türkei - ihr Heimatland - am 9. Dezember 2015 verlassen und sei zusammen mit ihrem Bruder D._______ (N [...]), ihrer Schwägerin E._______ (N [...]) und deren zwei Kindern in einem LKW via ihr unbekannten Ländern am 15. Dezember 2015 in die Schweiz gelangt, dass das SEM der Beschwerdeführerin anlässlich der BzP das rechtliche Gehör zur mutmasslichen Zuständigkeit Italiens zur Durchführung des Asyl- und Wegweisungsverfahrens und zu einer allfälligen Wegweisung nach Italien gewährte, dass die Beschwerdeführerin angab, sie wolle bei ihrem Bruder und ihrer Schwägerin in der Schweiz bleiben, da sie in Italien niemanden habe, dass im Hinblick auf die Asylvorbringen auf die vorinstanzlichen Akten verwiesen wird, dass das SEM gestützt auf das Resultat des Abgleichs mit dem Zentralen Visumsystem und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5. Januar 2016 um Übernahme der Beschwerdeführerin ersuchte, was die italienischen Behörden unbeantwortet liessen, dass das SEM mit Verfügung vom 10. März 2016 - eröffnet am 16. März 2016 - in Anwendung von Art. 31a Abs. 1 Bst. b AsylG (SR 142.31) auf das Asylgesuch nicht eintrat, die Wegweisung aus der Schweiz nach Italien anordnete, die Beschwerdeführerin aufforderte, die Schweiz bis spätestens am Tag nach Ablauf der Beschwerdefrist zu verlassen, und den Kanton F._______ mit dem Vollzug der Wegweisung beauftragte, dass es gleichzeitig feststellte, einer allfälligen Beschwerde gegen den Entscheid komme keine aufschiebende Wirkung zu, und die Aushändigung der editionspflichtigen Akten gemäss Aktenverzeichnis an die Beschwerdeführerin verfügte, dass auf die vorinstanzliche Begründung, soweit für den Entscheid wesentlich, in den nachfolgenden Erwägungen eingegangen wird, dass die Beschwerdeführerin mit Eingabe vom 22. März 2016 gegen diesen Entscheid beim Bundesverwaltungsgericht Beschwerde erhob und dabei beantragte, die angefochtene Verfügung sei aufzuheben und auf das Asylgesuch sei einzutreten, dass in verfahrensrechtlicher Hinsicht um Erteilung der aufschiebenden Wirkung sowie um Verzicht auf die Erhebung eines Kostenvorschusses ersucht wurde, dass die vorinstanzlichen Akten am 29.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Vorbringen der Beschwerdeführerin deshalb, soweit sie die materielle Begründung des Asylgesuches beschlagen, vorliegend unbeachtlich sind, dass auf Asylgesuche in der Regel nicht eingetreten wird, wenn Asylsuchende in einen Drittstaat ausreisen können, der für die Durchführung des Asyl- und Wegweisungsverfahrens staatsverträglich zuständig ist (Art. 31a Abs. 1 Bst. b AsylG), dass diesbezüglich vorliegend die Dublin-III-VO zur Anwendung kommt, dass gemäss Art. 3 Abs. 1 Dublin-III-VO jeder Asylantrag von einem einzigen Mitgliedstaat geprüft wird, der nach den Kriterien des Kapitels III (Art. 8-15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gemäss einem Abgleich mit dem Zentralen Visumsystem der Beschwerdeführerin durch die Vertretung Italiens in B._______ ein Visum für den Schengen-Raum mit einer Gültigkeit vom (...) 2015 bis (...) 2015 ausgestellt worden war, dass die Vorinstanz am 5. Januar 2016 gestützt auf Art. 12 Abs. 4 Dublin-III-VO ein Ersuchen um Aufnahme der Beschwerdeführerin an Italien richtete, welches die italienischen Behörden innert der in Art. 22 Abs. 1 Dublin-III-VO vorgesehenen Frist unbeantwortet liessen, womit sie die Zuständigkeit Italiens implizit anerkannten (Art. 22 Abs. 7 Dublin-III-VO), dass die grundsätzliche Zuständigkeit Italiens somit gegeben ist, was die Beschwerdeführerin auch nicht bestreitet, dass sie insbesondere - zu Recht - nicht geltend macht, es ergebe sich eine schweizerische Zuständigkeit aus Art. 10 und 11 Dublin-III-VO, da die mit ihr in die Schweiz gereisten Verwandten (Bruder mit Ehefrau und Kindern) nicht als "Familienangehörige" gemäss den genannten Bestimmungen gelten (vgl. Art. 2 Bst. g Dublin-III-VO), dass die Beschwerdeführerin auf Beschwerdeebene hinsichtlich der Überstellung nach Italien im Wesentlichen einwendet, sie habe gesundheitliche Beschwerden, nämlich (...), dass sie aufgrund dieser gesundheitlichen Leiden auf die Hilfe ihrer in der Schweiz lebenden Verwandten angewiesen sei, dass sie bei einer allfälligen Überstellung nach Italien mit grossen Schwierigkeiten rechnen müsste, da sie dort niemanden habe, dass zudem nicht gesagt werden könne, es bestünden keine Mängel im Asyl- und Aufnahmesystem Italiens, da es viele Asylsuchende gebe, welche überhaupt keine Unterstützung bekämen und Monate lang warten müssten, bis sie ihr Gesuch stellen könnten, dass die Vorbringen in der Beschwerde auf einen Selbsteintritt der Schweiz gemäss Art. 3 Abs. 2 Dublin-III-VO abzielen, dass - wie nachfolgend ausgeführt wird - weder die bei der Gewährung des rechtlichen Gehörs geäusserten Einwände noch die auf Beschwerdeebene geltend gemachten Vorbringen an der Zuständigkeit Italiens für die Durchführung des Asyl- und Wegweisungsverfahrens etwas ändern und auch keinen Anlass zur Ausübung des Selbsteintritts der Schweiz (Art. 17 Abs. 1 Satz 1 Dublin-III-VO, Art. 29a Abs. 3 der Asylverordnung 1 vom 11. August 1999 [AsylV 1, SR 142.311]) begründen, dass zunächst festzuhalten ist, dass die Beschwerdeführerin den zuständigen Mitgliedstaat, in welchem sie das Asylverfahren durchlaufen möchte, nicht selber wählen kann (vgl. BVGE 2010/45 E. 8.3), dass Italien Signatarstaat der EMRK, des Übereinkommens vom 10. Dezember 1984 gegen Folter und andere grausame, unmenschliche oder erniedrigende Behandlung oder Strafe (FoK, SR 0.105) und der des Abkommens vom 28. Juli 1951 über die Rechtsstellung der Flüchtlinge (FK, SR 0.142.30) sowie deren Zusatzprotokolls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EGMR in seinem Urteil Tarakhel bezüglich Italien keine systemischen Mängel feststellte und insbesondere ausführte, die heutige Lage Italiens sei nicht mit derjenigen von Griechenland (vgl. Urteil M.S.S. vs. Belgien und Griechenland des EGMR [Grosse Kammer] vom 21. Januar 2011, Nr. 30696/09) vergleichbar (vgl. Urteil Tarakhel vs. Schweiz [Grosse Kammer] vom 4. November 2014, Nr. 29217/14, § 114 f. und § 120), dass unter diesen Umständen die Anwendung von Art. 3 Abs. 2 Satz 2 Dublin-III-VO nicht gerechtfertigt ist, dass die Beschwerdeführerin kein konkretes und ernsthaftes Risiko dargetan hat, die italienischen Behörden würden sich weigern, sie aufzunehmen und ihren Antrag auf internationalen Schutz unter Einhaltung der Regeln der erwähnten Richtlinien zu prüfen, dass die Beschwerdeführerin auch nicht dargetan hat, die sie erwartenden Bedingungen in Italien seien derart schlecht, dass sie zu einer Verletzung von Art. 4 der Charta der Grundrechte der Europäischen Union (ABl. C 364/1 vom 18. Dezember 2000; EU-Grundrechtecharta), Art. 3 EMRK oder Art. 3 FoK führen könnten, dass die Beschwerdeführerin sodann mit dem Hinweis auf ihre mit ihr in die Schweiz gereisten Verwandten in Übereinstimmung mit der Beurteilung der Vorinstanz kein besonderes Abhängigkeitsverhältnis im Sinne von Art. 16 Dublin-III-VO zu begründen vermag,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mit Hinweisen auf die Rechtsprechung des Europäischen Gerichtshofes für Menschenrechte), dass hinsichtlich der geltend gemachten gesundheitlichen Beschwerden der Beschwerdeführerin anzumerken ist, dass sie die genannte hohe Schwelle nicht erreichen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angefochtenen Verfügung beauftragt sind, medizinischen Umständen bei der Bestimmung der konkreten Modalitäten der Überstellung der Beschwerdeführerin Rechnung zu tragen haben und die italienischen Behörden vorgängig auch in geeigneter Weise über die spezifischen medizinischen Umstände informieren werden (vgl. Art. 31 f. Dublin-III-VO),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in Anwendung von Art. 31a Abs. 1 Bst. b AsylG zu Recht auf das Asylgesuch der Beschwerdeführerin nicht eingetreten ist und die Überstellung nach Italien angeordnet hat, dass die Beschwerde aus diesen Gründen abzuweisen und die Verfügung des SEM zu bestätigen ist, dass mit dem vorliegenden Urteil in der Hauptsache die Gesuche um Gewährung der aufschiebenden Wirkung und um Verzicht auf die Erhebung eines Kostenvorschusses gegenstandslos geworden sind,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