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D-1845/2023 vom 11. April 2023</w:t>
      </w:r>
    </w:p>
    <w:p>
      <w:r>
        <w:t>Bundesverwaltungsgericht, 2023-04-11, FR</w:t>
      </w:r>
    </w:p>
    <w:p>
      <w:r>
        <w:rPr>
          <w:b/>
        </w:rPr>
        <w:t xml:space="preserve">Quelle: </w:t>
      </w:r>
      <w:r>
        <w:t>https://mcp.opencaselaw.ch/entscheid/bvger_D-1845_2023</w:t>
      </w:r>
    </w:p>
    <w:p>
      <w:r>
        <w:t>FR: TAF D-1845/2023 du 11 avril 2023</w:t>
      </w:r>
    </w:p>
    <w:p>
      <w:r>
        <w:t>IT: TAF D-1845/2023 del 11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D-1845/2023 Arrêt du 11 avril 2023 Composition Gérald Bovier, juge unique, avec l'approbation de Yanick Felley, juge ; Alain Romy, greffier. Parties A._______, né le (...), Liban, (...), recourant, contre Secrétariat d'Etat aux migrations (SEM), Quellenweg 6, 3003 Berne, autorité inférieure. Objet Asile (non-entrée en matière) et renvoi (procédure Dublin - art. 31a al. 1 let. b LAsi) ; décision du SEM du 27 mars 2023 / N (...). Vu la demande d'asile déposée en Suisse par A._______ (ci-après : l'intéressé, le requérant ou le recourant), ressortissant libanais, en date du 6 janvier 2023, les investigations entreprises par le SEM, qui ont révélé, après consultation de l'unité centrale du système européen « CS-VIS », que le requérant avait obtenu le (...) auprès de la représentation française à Beyrouth un visa Schengen valable du (...) au (...), le procès-verbal de l'entretien individuel Dublin, qui s'est déroulé le 18 janvier 2023, sur la compétence présumée de la France pour l'examen de la demande d'asile et quant aux faits médicaux, la requête de prise en charge déposée le même jour par le SEM, en application de l'art. 12 par. 2 ou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auprès des autorités compétentes françaises, la communication du 17 mars 2023, par laquelle lesdites autorités ont accepté de prendre en charge l'intéressé, sur la base de l'art. 12 par. 2 RD III, la décision du 27 mars 2023 (notifiée le 29 mars suivant), par laquelle le SEM, se fondant sur l'art. 31a al. 1 let. b de la loi du 26 juin 1998 sur l'asile (LAsi, RS 142.31), n'est pas entré en matière sur la demande d'asile du requérant, a prononcé son transfert vers la France et a ordonné l'exécution de cette mesure, constatant l'absence d'effet suspensif à un éventuel recours, le recours formé le 3 avril 2023 par l'intéressé contre cette décision par-devant le Tribunal administratif fédéral (ci-après : le Tribunal), les mesures superprovisionnelles ordonnées le 5 avril 2023,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2017 VI/7 consid. 2.1),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application de l'art. 12 par. 2 RD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no 810/2009 du Parlement européen et du Conseil du 13 juillet 2009 établissant un code communautaire des visas ; que dans ce cas, l'Etat membre représenté est responsable de l'examen de la demande de protection internationale,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comme relevé ci-auparavant, les investigations entreprises par le SEM ont révélé, après consultation de l'unité centrale du système européen « CS-VIS », que le requérant avait obtenu le (...) auprès de la représentation française à Beyrouth un visa Schengen valable du (...) au (...), qu'en date du 18 janvier 2023, le SEM a dès lors soumis aux autorités françaises compétentes, dans le délai fixé à l'art. 21 par. 1 RD III, une requête aux fins de prise en charge de l'intéressé, fondée sur l'art. 12 par. 2 ou 3 de ce même règlement, que le 17 mars 2023, soit dans le délai fixé par l'art. 22 par. 1 RD III, les autorités françaises ont expressément accepté de prendre en charge le requérant, sur la base de l'art. 12 par. 2 RD III, que la France a ainsi reconnu sa compétence pour traiter la demande d'asile de l'intéressé, que le recourant ne conteste d'ailleurs pas la compétence de la France sur le principe, de sorte que la responsabilité de cet Etat est acquise, au regard des critères de détermination de l'Etat membre responsable (art. 7 ss RD III), qu'à cet égard, et bien que cela soit pas contesté, il y a lieu de relever que l'autorité inférieure a vérifié et justement écarté toute défaillance systémique dans l'Etat en question (cf. p. ex. arrêts du Tribunal E-1477/2023 du 20 mars 2023 ; D-870/2023 du 20 février 2023 ; D-6094/2022 du 9 janvier 2023) que dans son recours, l'intéressé s'est toutefois opposé à son transfert vers la France, craignant que cet Etat l'expulse, qu'il a ainsi implicitement sollicité l'application d'une des clauses discrétionnaires prévues à l'art. 17 RD III, à savoir celle retenue par le par. 1 de cette disposition (clause de souveraineté), que selon cette disposition,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(cf. ATAF 2015/9 consid. 8),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2015/9 consid. 8), que dans le cas particulier, l'intéressé n'a pas démontré l'existence d'un risque concret que les autorités françaises refuseraient de le prendre en charge et de mener à terme l'examen de sa demande de protection, en violation de la directive no 2013/32/UE du Parlement européen et du Conseil du 26 juin 2013 relative à des procédures communes pour l'octroi et le retrait de la protection internationale [refonte] (JO L 180/60 du 29 juin 2013 ;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no 2013/33/UE du Parlement européen et du Conseil du 29 juin 2013 établissant des normes pour l'accueil des personnes demandant la protection internationale [refonte] (JO L 180/96 du 29 juin 2013 ; directive Accueil), qu'à ce titre, il lui reviendra toutefois d'entreprendre les démarches nécessaires à l'ouverture d'une procédure d'asile auprès des autorités compétentes à son arrivée sur le territoire français,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(art. 26 directive Accueil), qu'il convient enfin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qu'en définitive, c'est à bon droit que le SEM a retenu que le transfert de l'intéressé vers la France n'apparaissait pas contraire aux obligations découlant des dispositions conventionnelles auxquelles la Suisse est liée, que dans ces conditions, il ne peut être reproché à l'autorité inférieure de ne pas avoir fait application de la clause de souveraineté ancrée à l'art. 17 par. 1 RD III ou à l'art. 29a al. 3 OA 1, qu'au demeurant, le SEM a bien pris en compte les faits allégués par l'intéressé,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qu'il s'ensuit que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caduques les mesures superprovisionnelles ordonnées le 5 avril 2023,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mesures superprovisionnelles ordonnées le 5 avril 2023 sont caduques.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