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D-1840/2010 vom 6. Mai 2010</w:t>
      </w:r>
    </w:p>
    <w:p>
      <w:r>
        <w:t>Bundesverwaltungsgericht, 2010-05-06, FR</w:t>
      </w:r>
    </w:p>
    <w:p>
      <w:r>
        <w:rPr>
          <w:b/>
        </w:rPr>
        <w:t xml:space="preserve">Quelle: </w:t>
      </w:r>
      <w:r>
        <w:t>https://mcp.opencaselaw.ch/entscheid/bvger_D-1840_2010</w:t>
      </w:r>
    </w:p>
    <w:p>
      <w:r>
        <w:t>FR: TAF D-1840/2010 du 6 mai 2010</w:t>
      </w:r>
    </w:p>
    <w:p>
      <w:r>
        <w:t>IT: TAF D-1840/2010 del 6 maggio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D-1840/2010 {T 0/2} Arrêt du 6 mai 2010 Composition Blaise Pagan, juge unique, avec l'approbation de Pietro Angeli-Busi, juge ; Sonia Dettori, greffière. Parties A._______, né le (...), pays inconnu, (...), recourant, contre Office fédéral des migrations (ODM), Quellenweg 6, 3003 Berne, autorité inférieure. Objet Asile et renvoi ; décision de l'ODM du 24 février 2010 / N _______. Vu la demande d'asile déposée par A._______ en Suisse le 27 octobre 2009, les procès-verbaux des auditions du 2 novembre 2009 et du 11 janvier 2010, le fait que, selon ses déclarations, son père et son frère auraient été emprisonnés à Madagascar, en date du (...) avril 2009, dans le cadre d'arrestations de sympathisants de l'ancien président Marc Ranalomanana ; qu'en rentrant à la maison ce soir-là, sa mère lui aurait appris qu'il était également recherché par la police et lui aurait conseillé de s'enfuir ; que partant au volant de sa motocyclette, il aurait été poursuivi par un motard et son passager, tous deux vêtus de noir ; qu'après avoir été mis à terre par un coup de pied sur sa moto, et, selon la seconde version, après s'être battu avec le passager de la moto, il aurait réussi à fuir dans la brousse et à se réfugier sur un palmier, le conducteur de la moto et les hommes appelés en renfort abandonnant leurs recherches deux heures plus tard ; que quittant son palmier à quatre heures du matin, il se serait réfugié jusqu'au (...) avril 2009 chez un ami prénommé D. dans le village de B._______, puis durant quatre jours chez un (...) ami de son père, enfin durant un mois chez le capitaine du chalutier de pêche l'ayant par la suite emmené au Cap-Vert, la décision du 24 février 2010, par laquelle l'ODM a rejeté la demande d'asile de l'intéressé, a prononcé son renvoi de Suisse et a ordonné l'exécution de cette mesure, retenant l'invraisemblance des motifs invoqués au sens de l'art. 7 de la loi fédérale du 26 juin 1998 sur l'asile (LAsi, RS 142.31) et estimant que l'intéressé pouvait prétendre à la protection d'un Etat tiers, le Zimbabwe, pays d'origine de sa mère dans lequel il aurait vécu une dizaine d'années, le même prononcé, par lequel l'autorité intimée a prononcé le renvoi de Suisse du recourant et a ordonné l'exécution de cette mesure, le recours interjeté contre cette décision le 23 mars 2010 (date du timbre postal), auprès du Tribunal administratif fédéral (le Tribunal), concluant à l'annulation de la décision querellée, principalement à la reconnaissance de la qualité de réfugié et à l'octroi de l'asile, subsidiairement à l'admission provisoire, ainsi qu'à l'octroi de l'assistance judiciaire partielle, l'ordonnance du Tribunal du 31 mars 2010 constatant que le recourant pouvait attendre en Suisse l'issue de la procédure et l'informant qu'il serait statué ultérieurement sur la question relative aux frais de procédure,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le recourant a qualité pour recourir (art. 48 al. 1 PA, applicable par renvoi de l'art. 37 LTAF)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observe, à l'instar de l'ODM, que les déclarations de l'intéressé relatives à ses origines malgaches, aux persécutions qu'il encourrait dans ce pays en raison du prétendu engagement politique de son père et de son frère, ainsi qu'à son voyage jusqu'en Suisse, ne satisfont pas aux exigences légales requises pour la reconnaissance de la qualité de réfugié au sens des art. 3 et 7 LAsi, qu'en particulier, le récit du recourant est jalonné d'imprécisions qui affaiblissent sa crédibilité, qu'ainsi, s'agissant tout d'abord de ses motifs d'asile, alors qu'il a indiqué n'avoir jamais eu d'activités politiques dans son pays, ni aucun ennui avec qui que ce soit (cf. pv. aud. du 2 novembre 2009 p. 6), il serait suspecté, à Madagascar, d'être un opposant au régime politique en place, au même titre que son père et son frère, qui eux seraient fortement impliqués en politique (cf. pv. aud. du 11 janvier 2010 p. 15), qu'il n'a pu donner aucune indication précise sur lesdites implications politiques des membres de sa famille, qui les auraient pourtant prétendument mené en prison (cf. pv. aud. du 11 janvier 2010 p. 2s.), autre qu'ils seraient des supporters actifs de politiciens proches de l'ancien président (cf. pv. aud. du 11 janvier 2010 p. 15), que les deux versions proposées par l'intéressé de sa fuite, après une prétendue course-poursuite par deux motards vêtus de noir, prétendument des policiers, sont divergentes et inconsistantes, que s'agissant de la première version, selon laquelle, après avoir été éjecté de sa moto, d'un coup de pied donné sur celle-ci, il aurait pu se cacher sur un palmier avant l'arrivée de ses assaillants, dès lors que ceux-ci roulaient trop vite, lui permettant d'échapper à une arrestation (cf. pv. aud. du 2 novembre 2009 p. 5s.), n'est pas crédible, que la seconde version, selon laquelle il se serait battu avec le passager de la moto, l'aurait (...) atteint au moyen d'une barre de fer se trouvant sur le bas côté de la route et aurait eu le temps de s'enfuir et de se cacher sur un palmier avant que le conducteur de la moto n'arrive (cf. pv. aud. du 11 janvier 2010 p. 16), n'est pas davantage plausible, que l'explication selon laquelle il aurait dissimulé l'épisode de la bagarre en raison de (...) la peur des conséquences de sa divulgation (cf. pv. aud. du 11 janvier 2010 p. 20 et recours p. 2) est non convaincante, que l'explication présentée dans son recours, tendant à faire passer ses "souvenirs pas totalement clairs" comme une conséquence du choc et du bouleversement créé par sa "mésaventure", ne l'est pas davantage, que ses propos relatifs à l'incendie de la maison familiale sont inconsistantes et par là même invraisemblables, qu'ainsi, alors qu'il indique savoir que sa mère et sa soeur étaient dans la maison au moment de l'incendie, sans toutefois mentionner la source de cette information, il dit ignorer si elles avaient pu échapper aux flammes (cf. pv. aud. du 11 janvier 2010 p. 17), qu'il n'est pas crédible que les deux femmes aient pu fuir une maison en flamme sans attirer l'attention de voisins ou que la découverte d'éventuels ossements dans les décombres, par les secours, n'ait pas défrayé la chronique locale dans le mois ayant suivi les faits, soit alors que l'intéressé se trouvait encore au pays et que son ami D. s'était rendu sur place (cf. pv. aud. du 11 janvier 2010 p. 21), que la méconnaissance du sort de sa propre famille contraste étonnamment avec l'information dont l'intéressé indique disposer - d'une source tout autant inconnue - relative à (...) son assaillant, dont il ignorait pourtant jusqu'à l'identité (cf. pv. aud. du 11 janvier 2010 p. 17), et qui ferait partie de la bande ayant incendié la maison familiale (cf. pv. aud. du 11 janvier 2010 p. 23), qu'ainsi, il apparaît que le récit présenté par le recourant à Madagascar ne relate pas une suite d'événements vécus, mais a été constitué pour les besoins de la présente procédure, que les circonstances de son voyage à bord d'un bateau de pêche, de Madagascar jusqu'au Cap-Vert, sont indigentes et sujettes à caution, qu'outre les considérations pertinentes de l'ODM quant à l'improbabilité d'un voyage par Le Cap à destination du Cap-Vert avec un bateau de pêche malgache, auxquelles le Tribunal se rallie, l'intéressé n'a pu donner aucune indication (en semaines, mois ou années) relative à la durée de ce voyage, puis au trajet entre le Cap-Vert et le Portugal (cf. pv. aud. du 2 novembre 2009 p. 2 et 7s. et pv. aud. du 11 janvier 2010 p. 22), ou encore relative aux escales faites par l'embarcation (cf. pv. aud. du 11 janvier 2010 p. 22) ; que sa justification par l'absence de calendrier et de dates (cf. pv. aud. du 11 janvier 2010 p. 22) ne convainc pas, qu'au vu de ce qui précède, le recourant tente manifestement de dissimuler aux autorités d'asile suisses les véritables circonstances de son départ à destination de la Suisse et son pays d'origine, que cette appréciation est confirmée par les considérations qui suivent relatives à ses connaissances de Madagascar et du Zimbabwe, que l'intéressé a indiqué, dans le cadre de ses premières déclarations, être né à C._______ à Madagascar, d'un père malgache et d'une mère zimbabwéenne, avoir été emmené par sa mère au Zimbabwe, suite à des différents familiaux, trois mois après sa naissance (cf. pv. aud. du 2 novembre 2009 p. 1), être retourné vivre à Madagascar six années plus tard, suite à la réconciliation de ses parents, y avoir été scolarisé en primaire durant cinq ans, être retourné ensuite jusqu'à ses quinze ans vivre au Zimbabwe, auprès de membres éloignés de la famille de sa mère, avant de se rendre avec son oncle en Afrique du Sud, en l'an 2000 et jusqu'en octobre 2008 - époque à laquelle ce dernier aurait été tué -, être alors rentré à Madagascar voir ses parents et y demeurer jusqu'en mai 2009, quittant ensuite définitivement le pays pour venir en Europe (cf. pv. aud. du 2 novembre 2009 p. 2 et pv. aud. du 11 janvier 2010 p. 6s.), qu'il a fourni une description indigente de sa famille d'accueil au Zimbabwe (cf. pv. aud. du 11 janvier 2010 p. 9) et de son emploi du temps, absolument vide de toute activité sinon le culte du dimanche (cf. pv. aud. du 11 janvier 2010 p. 8s.), que s'agissant des déclarations de l'intéressé concernant Madagascar, il n'a fourni que quelques informations géographiques et politiques générales sur le pays (cf. pv. aud. du 2 novembre 2009 p. 2 et pv. aud. du 11 janvier 2010 p. 13), mais s'est révélé incapable de décrire de manière convaincante une coutume, un plat typique ou des faits relatifs à la vie et à sa propre vie à Madagascar (tels que, par exemple, la lignée familiale de son père, l'organisation de la société [ethnique] D._______, le prix du café ou du thé ; cf. pv. aud. du 11 janvier 2010 p. 13s.) ; qu'il n'a également pas été à même de donner la signification en malgache du nom de son village d'origine, C._______ (cf. pv. aud. du 11 janvier 2010 p. 15) ou de citer les langues parlées à Madagascar autres que le D._______ (cf. pv. aud. du 11 janvier 2010 p. 16), que son ignorance de l'âge de la majorité et de la couleur des bus publics à Madagascar, justifiée par le très jeune âge auquel il aurait quitté le pays (cf. pv. aud. du 11 janvier 2010 p. 11), ne convainc pas, l'intéressé ayant annoncé un retour à Madagascar en 2008, soit alors qu'il était âgé de vingt-trois ans (cf. pv. aud. du 11 janvier 2010 p. 11s.) ; que la description qu'il fait, dans ce cadre, de la couleur des bus publics qu'il aurait pris de E._______ à F._______, soit "c'est un bus neutre" (cf. pv. aud. du 11 janvier 2010 p. 12), témoigne de sa méconnaissance manifeste d'éléments de la vie quotidienne à F._______, que la perte alléguée de tous ses contacts, indiquée sans autre explication et l'empêchant prétendument de reprendre contact avec ses connaissances ou les membres de sa famille, afin qu'ils lui transmettent tout document utile susceptible de prouver sa nationalité (cf. pv. aud. du 11 janvier 2010 p. 23), est une explication indigente, qu'au vu de ce qui précède, le Tribunal retient que les événements et séjours relatés par l'intéressé tant à Madagascar qu'au Zimbabwe ne correspondent pas à une expérience vécue, mais ont été avancés pour les besoins de la procédure d'asile, le recourant dissimulant sa véritable origine, qu'ainsi, c'est à juste titre que l'ODM a retenu que les motifs invoqués par le recourant n'étaient pas compatibles avec les exigences légales requises pour la reconnaissance de la qualité de réfugié relatives à la vraisemblance (art. 7 LAsi), que partant, le recours, en tant qu'il concerne la qualité de réfugié et l'octroi de l'asile, doit être rejeté et la décision querellée confirmée sur ces points,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le recourant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Jurisprudence et informations de la Commission suisse de recours en matière d'asile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l'intéressé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que pour les mêmes raisons, il n'a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du recourant sous forme de refoulement ne transgresse ainsi aucun engagement de la Suisse relevant du droit international, de sorte qu'elle s'avère licite (art. 44 al. 2 LAsi et art. 83 al. 3 LEtr), que l'absence de collaboration de l'intéressé avec les autorités suisses d'asile, consistant dans une présentation des faits qui cache ses réels lieux de séjour, voire sa réelle identité et origine, ainsi que dans l'absence de production de pièces d'identité et/ou d'autres documents relatifs à son parcours de vie (cf. art. 8 LAsi et art. 13 PA), met le Tribunal dans l'impossibilité d'examiner et d'apprécier si le recourant peut ou non être renvoyé dans son pays d'origine ; que son manque de collaboration rend également impossible l'appréciation de sa situation personnelle sous l'angle de l'exigibilité de l'exécution de son renvoi, que par la violation de son devoir de collaborer, le recourant donne à croire qu'il ne court, dans son pays d'origine, aucun risque d'être exposé à un danger concret, sous l'angle du caractère raisonnablement exigible de l'exécution du renvoi ; que dans un tel cas, la jurisprudence du Tribunal relative à la dissimulation du pays d'origine, applicable à tout le moins par analogie au cas d'espèce, prévoit qu'en l'absence d'informations précises et déterminantes, l'autorité n'a pas à rechercher d'éventuels obstacles susceptible d'empêcher l'exécution d'un renvoi, le requérant devant supporter les conséquences de son manque de collaboration (cf. dans ce sens JICRA 2005 n° 1 consid. 3.2.2 p. 5s.), que par conséquent, et en l'absence de motif d'ordre personnel susceptible de faire obstacle à l'exécution du renvoi, l'exécution de son renvoi est également raisonnablement exigible (art. 44 al. 2 LAsi et art. 83 al. 3 LEtr ; cf. JICRA 2003 n° 24 consid. 5 p. 157s. et jurispr. cit.), qu'au demeurant, il est jeune et n'a pas allégué de problèmes de santé, que l'exécution de son renvoi s'avère également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(cf. art. 65 PA),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au recourant (par lettre recommandée ; annexe : un bulletin de versement) à l'ODM, Division séjour, avec le dossier N _______ (par courrier interne ; en copie) à la police des étrangers du canton G._______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