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D-1831/2015 vom 8. April 2015</w:t>
      </w:r>
    </w:p>
    <w:p>
      <w:r>
        <w:t>Bundesverwaltungsgericht, 2015-04-08, DE</w:t>
      </w:r>
    </w:p>
    <w:p>
      <w:r>
        <w:rPr>
          <w:b/>
        </w:rPr>
        <w:t xml:space="preserve">Quelle: </w:t>
      </w:r>
      <w:r>
        <w:t>https://mcp.opencaselaw.ch/entscheid/bvger_D-1831_2015</w:t>
      </w:r>
    </w:p>
    <w:p>
      <w:r>
        <w:t>FR: TAF D-1831/2015 du 8 avril 2015</w:t>
      </w:r>
    </w:p>
    <w:p>
      <w:r>
        <w:t>IT: TAF D-1831/2015 del 8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D-1831/2015 Urteil vom 8. April 2015 Besetzung Einzelrichter Thomas Wespi, mit Zustimmung von Richter Hans Schürch; Gerichtsschreiberin Regula Frey. Parteien A._______, geboren B._______, C._______, geboren D._______, E._______, geboren F._______, G._______, geboren H._______, I._______, geboren J._______, alle Kosovo, K._______, Beschwerdeführende, gegen Staatssekretariat für Migration (SEM; zuvor Bundesamt für Migration, BFM), Quellenweg 6, 3003 Bern, Vorinstanz. Gegenstand Nichteintreten auf Asylgesuch und Wegweisung (Dublin-Verfahren); Verfügung des SEM vom 9. März 2015 / N _______. Das Bundesverwaltungsgericht stellt fest, dass die Beschwerdeführenden am 29. Dezember 2014 in der Schweiz um Asyl nachsuchten, dass das SEM mit Verfügung vom 9. März 2015 - eröffnet am 19. März 2015 - in Anwendung von Art. 31a Abs. 1 Bst. b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20. März 2015 (Poststempel) gegen diesen Entscheid beim Bundesverwaltungsgericht Beschwerde erhoben und dabei beantragten, die angefochtene Verfügung sei aufzuheben und es sei ihnen in Zuerkennung der Flüchtlingseigenschaft Asyl zu gewähren, eventuell sei die Unzulässigkeit, Unzumutbarkeit und Unmöglichkeit des Wegweisungsvollzugs festzustellen und die vorläufige Aufnahme zu gewähren, dass die Beschwerdeführenden im Weiteren beantragten, es sei die unentgeltliche Prozessführung zu gewähren, auf die Erhebung eines Kostenvorschusses sei zu verzichten, eventuell sei die aufschiebende Wirkung wiederherzustellen (recte: herzustellen), und es sei eine amtliche Rechtsvertretung beizuordnen, dass sie sodann beantragten, die zuständige Behörde sei vorsorglich anzuweisen, die Kontaktaufnahme mit den Behörden des Heimat- oder Herkunftsstaates sowie jegliche Datenweitergabe an dieselben zu unterlassen, eventuell seien bei bereits erfolgter Datenweitergabe die Beschwerdeführenden darüber in einer separaten Verfügung zu informieren, dass die vorinstanzlichen Akten am 26.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22. Dezember 2014 in Ungarn illegal in das Hoheitsgebiet der Dublin-Staaten eingereist und dort daktyloskopisch erfasst worden waren, dass das SEM die ungarischen Behörden am 26. Januar 2015 um Übernahme der Beschwerdeführenden im Sinne von Art. 13 Abs. 1 Dublin-III-VO ersuchte, dass die ungarischen Behörden dem Gesuch um Übernahme am 28. Februar 2015 gestützt auf Art. 18 Abs. 1 Bst. b Dublin-III-VO zustimmten und mitteilten, die Beschwerdeführenden hätten am 24. Dezember 2014 in Ungarn um Asyl nachgesucht und seien kurz darauf verschwunden, dass die Zuständigkeit Ungarns somit gegeben ist, und der Wunsch der Beschwerdeführenden um Verbleib in der Schweiz daran nichts zu ändern vermag, dass die Beschwerdeführenden in ihrer Rechtsmitteleingabe vom 20. März 2015 im Wesentlichen geltend machten, sie hätten in Ungarn nie um Asyl ersucht, seien dort lediglich von der Polizei aufgegriffen worden, wobei ihnen die Fingerabdrücke abgenommen worden seien und man sie anschliessend habe weiterreisen lassen, dass sie sodann ausführten, entgegen der protokollierten Angaben seien sie in Ungarn nicht in einem Camp gewesen, was auf eine falsche Übersetzung des Dolmetschers zurückzuführen sei, dass überdies allgemein bekannt sei, dass die Asylzentren in Ungarn gegen die Menschenrechte verstossen würden, dass - sofern auf der Grundlage von Beweismitteln oder Indizien festgestellt wird, dass ein Antragssteller aus einem Drittstaat kommend die Land-, See- oder Luftgrenze eines Mitgliedstaats illegal überschritten hat - dieser Mitgliedstaat für die Prüfung des Antrags auf internationalen Schutz zuständig ist, wobei die Zuständigkeit zwölf Monate nach dem Tag des illegalen Grenzübertritts endet (Art. 13 Abs. 1 Dublin-III-VO), dass die Beschwerdeführenden den Aufenthalt in Ungarn, wo sie daktyloskopisch erfasst wurden, nicht bestreiten, dass daher Ungarn trotz der Ausführungen der Beschwerdeführenden für die Prüfung ihrer in der Schweiz gestellten Asylgesuche zuständig ist (vgl. Art. 13 Abs. 1 Dublin-III-VO), auch wenn sie in Ungarn weder um Asyl ersucht haben noch in einem Camp gewesen sein sollten, dass bei dieser Sachlage nicht weiter auf die Rüge, der Dolmetscher habe nicht korrekt übersetzt, einzugehen ist, dass das Bundesverwaltungsgericht in einer Analyse der Situation von Asylsuchenden in Ungarn und des dortigen Asylverfahrens unter Einbezug der (damals)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der pauschale Einwand in der Beschwerde, wonach allgemein bekannt sei, dass die Asylzentren in Ungarn gegen die Menschenrechte verstossen würden, mangels Substanziiertheit nicht geeignet ist, zu einer abweichenden Einschätzung zu führen,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beispielsweise Urteil des BVGer D-5510/2014 vom 3. Oktober 2014), dass unter diesen Umständen die Anwendung von Art. 3 Abs. 2 Satz 2 Dublin-III-VO nicht gerechtfertigt ist, dass die Beschwerdeführenden kein konkretes und ernsthaftes Risiko dargetan haben, die ungarischen Behörden würden sich weigern, sie wieder aufzunehmen und ihren Antrag auf internationalen Schutz unter Einhaltung der Regeln der Verfahrensrichtlinie zu prüfen, dass den Akten auch keine Gründe für die Annahme zu entnehmen sind,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bezüglich der geltend gemachten gesundheitlichen Probleme der Beschwerdeführenden - {.......} - vollumfänglich auf die Erwägungen in der angefochtenen Verfügung zu verweisen ist, worin das SEM abschliessend festhält, dem aktuellen Gesundheitszustand der Familie werde bei der Organisation der Überstellung nach Ungarn Rechnung getragen, indem die ungarischen Behörden vor der Überstellung über eine allfällig notwendige medizinische Behandlung informiert würden, insbesondere da die Beschwerdeführenden den diesbezüglichen Erwägungen in ihrer Beschwerde nichts entgegenhalten, dass die schweizerischen Behörden, die mit dem Vollzug der angefochten Verfügung beauftragt sind,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Ungarn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auf diese einzutreten ist, dass aufgrund des direkten Entscheids in der Hauptsache die Gesuche um Herstellung der aufschiebenden Wirkung und um Verzicht auf die Erhebung eines Kostenvorschusses gegenstandslos geworden sind, dass auch der Antrag, die zuständige Behörde sei vorsorglich anzuweisen, die Kontaktaufnahme mit den Behörden des Heimat- oder Herkunftsstaates sowie jegliche Datenweitergabe an dieselben zu unterlassen, infolge des direkten Entscheides in der Hauptsache gegenstandslos geworden ist, dass den Akten nicht zu entnehmen ist, das SEM habe - mit Ausnahme der Anfrage an die ungarischen Behörden - Daten weitergegeben, weshalb das Gesuch um diesbezügliche Information ebenfalls gegenstandslos ist, dass das mit der Beschwerde gestellte Gesuch um Gewährung der unentgeltlichen Rechtspflege im Sinne von Art. 65 Abs. 1 und 2 VwVG - ungeachtet der allfälligen Bedürftigkeit der Beschwerdeführenden - abzuweisen ist, da die Begehren als aussichtlos zu bezeichnen waren, weshalb die kumulativ zu erfüllenden Voraussetzungen für die Gewährung der unentgeltlichen Rechtspflege nicht vorliegen,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