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D-1831/2011 vom 1. April 2011</w:t>
      </w:r>
    </w:p>
    <w:p>
      <w:r>
        <w:t>Bundesverwaltungsgericht, 2011-04-01, DE</w:t>
      </w:r>
    </w:p>
    <w:p>
      <w:r>
        <w:rPr>
          <w:b/>
        </w:rPr>
        <w:t xml:space="preserve">Quelle: </w:t>
      </w:r>
      <w:r>
        <w:t>https://mcp.opencaselaw.ch/entscheid/bvger_D-1831_2011</w:t>
      </w:r>
    </w:p>
    <w:p>
      <w:r>
        <w:t>FR: TAF D-1831/2011 du 1 avril 2011</w:t>
      </w:r>
    </w:p>
    <w:p>
      <w:r>
        <w:t>IT: TAF D-1831/2011 del 1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D-1831/2011 Urteil vom 1. April 2011 Besetzung Einzelrichter Fulvio Haefeli, mit Zustimmung von Richterin Nina Spälti Giannakitsas; Gerichtsschreiberin Karin Schnidrig. Parteien A._______, geboren (...), alias B._______, geboren (...), Afghanistan, vertreten durch (...), Beschwerdeführer, gegen Bundesamt für Migration (BFM), Quellenweg 6, 3003 Bern, Vorinstanz. Gegenstand Nichteintreten auf Asylgesuch und Wegweisung (Dublin-Verfahren); Verfügung des BFM vom 17. März 2011 / N _______. Das Bundesverwaltungsgericht stellt fest, dass der Beschwerdeführer sein Heimatland eigenen Angaben zufolge am 9. Oktober 2009 verliess und via den Iran, die Türkei und Italien im Dezember 2010 illegal in die Schweiz einreiste, wo er am 3. Dezember 2010 im Empfangs- und Verfahrenszentrum C._______ um Asyl nachsuchte, dass der Beschwerdeführer vom 21. Dezember 2010 bis am 7. Januar 2011 aufgrund eines Suizidversuchs in D._______ in C._______ hospitalisiert war, dass ihm eine Anpassungsstörung mit kurzer depressiver Reaktion (F43.20) diagnostiziert wurde (vgl. definitiver Austrittsbericht der D._______ vom 26. Januar 2011, A19), dass das BFM dem Beschwerdeführer anlässlich der Befragung zur Person am 14. Januar 2011 das rechtliche Gehör zum bevorstehenden Nichteintretensentscheid, zur Zuständigkeit Italiens für die Durchführung des Asylverfahrens beziehungsweise zu einer allfälligen Wegweisung dorthin gewährte und ihm Gelegenheit gab, sich dazu zu äussern, dass er in diesem Zusammenhang insbesondere erklärte, er wolle auf keinen Fall nach Italien zurückgehen, lieber würde er den Freitod wählen, dass er in Italien auf Strassen und in Parks geschlafen und trotz seiner Ausbildung keine Arbeit gefunden habe, dass das BFM gestützt auf den Eurodac-Treffer vom 5. Februar 2010 am1. März 2011 an Italien ein Ersuchen um Übernahme des Beschwerdeführers im Sinne von Art. 16 Abs. 1 Bst. c der Verordnung [EG]Nr. 343/2003 des Rates vom 18. Februar 2003 [Dublin-II-Verordnung] zur Festlegung der Kriterien und Verfahren zur Bestimmung des Mitgliedstaats, der für die Prüfung eines von einem Drittstaatsangehörigen in einem Mitgliedstaat gestellten Asylantrags zuständig ist, stellte (vgl. A21), dass die italienischen Behörden jedoch innerhalb der festgelegten Frist zum Übernahmeersuchen keine Stellung nahmen, dass das BFM mit Verfügung vom 17. März 2011 - eröffnet am 21. März 2011 - in Anwendung von Art. 34 Abs. 2 Bst. d des Asylgesetzes vom 26. Juni 1998 (AsylG, SR 142.31) auf das Asylgesuch des Beschwerdeführers vom 3. Dezember 2010 nicht eintrat, die Wegweisung nach Italien verfügte, den Beschwerdeführer - unter Androhung von Zwangsmitteln im Unterlassungsfall - aufforderte, die Schweiz spätestens am Tag nach Ablauf der Beschwerdefrist zu verlassen, den Kanton E._______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vom25. März 2011 (Poststempel) beim Bundesverwaltungsgericht Beschwerde erheben und dabei beantragen liess, es sei die angefochtene Verfügung aufzuheben und das BFM anzuweisen, sein Recht auf Selbsteintritt auszuüben und sich für das vorliegende Gesuch für zuständig zu erachten, dass eventualiter die angefochtene Verfügung aufzuheben und das BFM anzuweisen sei, den Sachverhalt erneut abzuklären, dies unter besonderer Berücksichtigung der Situation von vulnerablen Asyl suchenden Personen in Italien, deren Unterbringungssituation sowie deren effektivem Zugang zur medizinischen Versorgung, dass der vorliegenden Beschwerde die aufschiebende Wirkung zu erteilen sei, dass die Vollzugsbehörden im Sinne einer vorsorglichen Massnahme anzuweisen seien, von Vollzugshandlungen bis zum Entscheid über das vorliegende Gesuch um Erteilung der aufschiebenden Wirkung abzusehen, dass dem Beschwerdeführer die unentgeltliche Rechtspflege zu gewähren und auf die Erhebung eines Kostenvorschusses zu verzichten sei, dass als Beweismittel ein Bericht von Pro Asyl vom 28. Februar 2011 mit der Überschrift "Zur Situation von Flüchtlingen in Italien" und ein Artikel aus der NZZ vom 23. März 2011 mit dem Titel "Notfallplan Roms für Flüchtlinge" eingereicht wurden, dass auf die Beschwerdebegründung, soweit entscheidrelevant, in den Erwägungen eingegangen wird, dass der zuständige Instruktionsrichter des Bundesverwaltungsgerichts den Vollzug der Wegweisung gestützt auf Art. 56 des Bundesgesetzes vom 20. Dezember 1968 über das Verwaltungsverfahren (VwVG,SR 172.021) mit Verfügung vom 28. März 2011 vorsorglich aussetzte, dass die vorinstanzlichen Akten am 29. März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BVGE 2007/8 E. 2.1), dass auf Asylgesuche in der Regel nicht eingetreten wird, wenn Asylsuchende in einen Drittstaat ausreisen können, welcher für die Durchführung des Asyl- und Wegweisungsverfahrens staatsvertraglich zuständig ist (Art. 34 Abs. 2 Bst. d AsylG), dass sich der Beschwerdeführer laut eigenen Angaben während zehn Monaten in Italien aufhielt (vgl. Befragungsprotokoll vom 14. Januar 2011, A11, S. 6), dass er gemäss dem Eurodac-Treffer am 5. Februar 2010 in F._______ ein Asylgesuch einreichte, dass im Weiteren angesichts des Umstands, wonach die italienischen Behörden es unterliessen, sich innert Frist zu einer Übernahme des Beschwerdeführers vernehmen zu lassen, davon auszugehen ist, dem Ersuchen des BFM vom 1. März 2011 sei zugestimmt worden(Art. 20 Abs. 1 Bst. c Dublin-II-Verordnung), dass das BFM bei dieser Sachlage zu Recht von der Zuständigkeit Italiens für die Durchführung des Asylverfahrens ausging, dass in der Beschwerde im Wesentlichen geltend gemacht wird, aufgrund der in den eingereichten Beweismitteln enthaltenen Hintergrundinformationen zur aktuellen Situation von Asylsuchenden und schutzbedürftigen Personen in Italien sei es mehr als fragwürdig, ob die italienischen Behörden willens und in der Lage seien, dem Beschwerdeführer eine seinem Gesundheitszustand entsprechende Unterbringungsstruktur zur Verfügung zu stellen und ihm den Zugang zu einer adäquaten medizinischen Versorgung zu gewährleisten, dass vielmehr davon auszugehen sei, der Beschwerdeführer ende wiederum auf der Strasse und werde für die Bewältigung seines Lebensunterhalts - wie schon zuvor - völlig auf sich alleine gestellt sein, dass die Schweizer Behörden in Italien keine konkreten Abklärungen betreffend die Unterbringung und den Zugang zur medizinischen Versorgung getroffen hätten, dass darüber hinaus die Suizidabsichten des Beschwerdeführers durchaus ernst zu nehmen seien, dass seine Rücküberstellung nach Italien weder zumutbar noch unter dem Aspekt von Art. 3 der Konvention vom 4. November 1950 zum Schutze der Menschenrechte und Grundfreiheiten (EMRK, SR 0.101) zulässig sei, weshalb vom Selbsteintrittsrecht Gebrauch zu machen sei, dass diese Einwände an der Zuständigkeit Italiens für die Durchführung des Asylverfahrens nichts ändern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nicht davon auszugehen ist, die italienischen Behörden würden den Beschwerdeführer direkt in sein Heimatland überstellen und ihn damit allenfalls einer gegen Art. 3 EMRK verstossenden unmenschlichen Behandlung aussetzen, ohne zuvor sein Asylgesuch zu prüfen, dass betreffend seiner Befürchtung, in Italien wiederum auf der Strasse zu enden und für die Bewältigung seines Lebensunterhalts auf sich allein gestellt zu sein, einerseits darauf hinzuweisen ist, dass er in Italien nicht einfach auf der Strasse leben muss, sondern vielmehr den italienischen Behörden übergeben wird, die damit die Möglichkeit haben, sich um ihn gebührend zu kümmern und sein Asylverfahren durchzuführen, dass es ihm andererseits bei einer möglichen Mittellosigkeit offen steht, sich an die dafür zuständigen Behörden beziehungsweise karitativen Organisationen zu wenden,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Italien dort in eine existenzielle Notlage geraten, dass davon auszugehen ist, Italien komme seinen Verpflichtungen im Rahmen der Dublin-II-Verordnung auch in medizinischer Hinsicht nach, dass der Beschwerdeführer somit die Möglichkeit hat, sich zwecks Behandlung seiner psychischen Probleme an das dafür zuständige medizinische Personal zu wenden, dass das BFM die italienischen Behörden über die gesundheitlichen Probleme und den Suizidversuch des Beschwerdeführers in Kenntnis setzte (vgl. A21, S. 3), dass angesichts der gesamten Umstände - entgegen anderslautender Auffassung in der Beschwerde - keine Veranlassung besteht, bei den italienischen Behörden noch zusätzlich konkrete Abklärungen hinsichtlich der Unterbringung und des Zugangs zur medizinischen Versorgung zu treffen, dass der in der Rechtsmitteleingabe erwähnte Arzttermin den Vollzug der Wegweisung nach Italien ebenso wenig verhindern kann, dass schliesslich weder die weiteren Vorbringen in der Beschwerde noch die als Beweismittel eingereichten Dokumente an der Einschätzung etwas zu ändern vermögen, weshalb darauf nicht näher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welche jedoch, wie vorstehend erwähnt, nicht zur Anwendung gelangt, dass der vom Bundesamt verfügte Wegweisungsvollzug nach Italien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Erteilung der aufschiebenden Wirkung der Beschwerde und um Verzicht auf die Erhebung eines Kostenvorschusses gegenstandslos geworden sind, dass sich die Beschwerde aufgrund vorstehender Erwägungen als aussichtslos erweist, weshalb das Gesuch um Gewährung der unentgeltlichen Rechtspflege gemäss Art. 65 Abs. 1 VwVG unbesehen einer allfälligen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und 5 VwVG).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die Rechtsvertreterin des Beschwerdeführers,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