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D-1828/2013 vom 17. April 2013</w:t>
      </w:r>
    </w:p>
    <w:p>
      <w:r>
        <w:t>Bundesverwaltungsgericht, 2013-04-17, FR</w:t>
      </w:r>
    </w:p>
    <w:p>
      <w:r>
        <w:rPr>
          <w:b/>
        </w:rPr>
        <w:t xml:space="preserve">Quelle: </w:t>
      </w:r>
      <w:r>
        <w:t>https://mcp.opencaselaw.ch/entscheid/bvger_D-1828_2013</w:t>
      </w:r>
    </w:p>
    <w:p>
      <w:r>
        <w:t>FR: TAF D-1828/2013 du 17 avril 2013</w:t>
      </w:r>
    </w:p>
    <w:p>
      <w:r>
        <w:t>IT: TAF D-1828/2013 del 17 aprile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D-1828/2013 Arrêt du 17 avril 2013 Composition Gérald Bovier, juge unique, avec l'approbation de Gérard Scherrer, juge ; Alexandre Dafflon, greffier. Parties A._______, née le (...), et ses enfants, B._______, née le (...), C._______, né le (...), Russie, représentés par (...), recourants, contre Office fédéral des migrations (ODM), Quellenweg 6, 3003 Berne, autorité inférieure . Objet Asile (non-entrée en matière) et renvoi (Dublin) ; décision de l'ODM du 27 mars 2013 / N (...). Vu la demande d'asile déposée en Suisse par A._______, voyageant avec ses enfants, en date du 24 octobre 2012, la décision du 27 mars 2013, notifiée le 2 avril 2013, par laquelle l'ODM, en application de l'art. 34 al. 2 let. d LAsi, n'est pas entré en matière sur la demande d'asile de la requérante, a prononcé son transfert en Belgique et a ordonné l'exécution de cette mesure, constatant l'absence d'effet suspensif à un éventuel recours contre cette décision, le recours du 8 avril 2013 formé en temps utile par l'intéressée contre cette décision, complété le lendemain par sa mandataire, les demandes d'octroi de l'effet suspensif, d'exemption du paiement d'une avance de frais et d'assistance judiciaire partielle dont il était assorti, la réception du dossier de première instance par le Tribunal administratif fédéral (le Tribunal), le 10 avril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l'intéressée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l'intéressée, avant de venir en Suisse, avait déposé une demande d'asile en Belgique, le 31 janvier 2012, qu'au cours de son audition du 5 novembre 2012, l'intéressée a confirmé avoir introduit une telle demande (cf. procès-verbal de l'audition, p. 5), qu'en date du 6 décembre 2012, l'ODM a soumis aux autorités belges une requête aux fins de reprise en charge des intéressés, fondée sur l'art. 16 par. 1 point c du règlement Dublin II, que par décision du 12 décembre 2012, ces autorités ont rejeté cette requête, que l'ODM a soumis le 3 janvier 2013 aux autorités belges une demande de réexamen de cette décision, demande complétée le 8 février 2013, que le 25 mars 2013, ces autorités ont expressément accepté de reprendre en charge les intéressés, en application de l'art. 16 par. 1 point e du règlement Dublin II, que la Belgique a ainsi reconnu sa compétence pour traiter la demande d'asile de l'intéressée, que l'intéressée n'a pas contesté cette compétence, qui est ainsi donnée, qu'elle s'est opposée toutefois à un transfert en Belgique, faisant valoir en substance qu'elle craignait pour elle-même et ses enfants d'y subir des violences de la part de son époux et de sa belle-famille ; qu'elle craignait en particulier que ses enfants lui soient enlevés de force pour être confiés à la famille de son époux en (...), qu'elle a ainsi implicitement sollicité l'application de la clause de souveraineté prévue par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Belgique,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Belgique,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belge sur le droit d'asile n'y est pas appliquée, ni que la procédure d'asile y est caractérisée par des défaillances structurelles d'une ampleur telle que les demandeurs d'asile n'ont pas de chance de voir leur demande sérieusement examinée par les autorités belges, ni qu'ils ne disposent pas d'un recours effectif, ni qu'ils ne sont pas protégés in fine contre un renvoi arbitraire vers leur pays d'origine (cf. arrêt précité M.S.S. c. Belgique et Grèce) ; que, dans ces conditions, il n'y a pas de raison sérieuse de douter que la Belgique respecte la directive "Procédure", que, dans le cas particulier, la recourante n'a pas démontré l'existence d'un risque concret que les autorités belges la renverraient dans son pays, en violation de la directive "Procédure", en particulier que la Belgique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cela étant, il lui appartiendra de requérir la protection des autorités belges compétentes si, le cas échéant, sa sécurité ou celle de ses enfants devait être menacée par son époux ou sa belle-famille, qu'il n'appartient pas aux autorités suisses d'examiner, dans le cadre de la présente procédure Dublin, la situation qui serait celle de la recourante et de ses enfants de retour dans leur pays d'origine, que l'intéressée a certes fait valoir qu'elle souffrait de problèmes médicaux,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allégué ni a fortiori établi, dans le cadre de la présente procédure, qu'elle ne serait pas en mesure de voyager ou que son transport représenterait un danger concret pour sa santé, qu'en effet, selon le certificat médical du 29 août 2011, ses problèmes de santé - à savoir des céphalées, des insomnies, une faiblesse psychique et un syndrome anxio-dépressif grave (pensées suicidaires) - n'apparaissent pas d'une gravité telle que son transfert en Belgique serait illicite au sens restrictif de cette jurisprudence, qu'au demeurant, dans son recours du 8 avril 2013, elle indique qu'elle en a "fini avec les médicaments", de sorte qu'il ne se justifie pas d'impartir un délai supplémentaire pour requérir une actualisation de la situation médicale, qu'en définitive, la recourante n'a pas fourni d'indices personnels, concrets et sérieux que ses conditions d'existence en Belgique atteindraient, en cas de transfert dans ce pays, un tel degré de pénibilité et de gravité qu'elles seraient constitutives d'un traitement contraire à l'art. 3 CEDH, qu'au demeurant, si - après son retour en Belgique - elle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belges et, le cas échéant, auprès de la Cour EDH, en usant des voies de droit adéquates, que, dans ces conditions, vu qu'elle n'a pas renversé la présomption de sécurité attachée au respect par la Belgique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l'intéressée et de ses enfants vers la Belgique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 les problèmes médicaux invoqués par l'intéressée (cf. supra) ne sont pas d'une gravité telle qu'il faille renoncer à son transfert en Belgique pour des raisons humanitaires, que les troubles psychiques invoqués pourront être traités en Belgique, ce pays disposant de structures médicales similaires à celles existant en Suisse, qu'en outre, la Belgique, qui est signataire de la directive "Accueil", doit faire en sorte que les demandeurs d'asile reçoivent les soins médicaux nécessaires qui comportent, au minimum, les soins urgents et le traitement essentiel des maladies (cf. art. 15 par. 1 de ladite directive), que rien ne permet de penser que la Belgique refuserait ou renoncerait à une prise en charge médicale adéquate dans le cas de la recourante, qu'il incombera aux autorités suisses chargées de l'exécution du transfert de transmettre aux autorités belges les renseignements permettant une telle prise en charge,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la Belgique demeure dès lors l'Etat responsable de l'examen de la demande d'asile de la recourante au sens du règlement Dublin II et est tenue - en vertu de l'art. 16 par. 1 point e dudit règlement - de la reprendre en charge avec ses enfants, dans les conditions prévues à l'art. 20, que, dans ces conditions, c'est à bon droit que l'ODM n'est pas entré en matière sur la demande d'asile, en application de l'art. 34 al. 2 let. d LAsi, et qu'il a prononcé le transfert de Suisse vers la Belgique,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27 mars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d'octroi de l'effet suspensif et d'exemption du paiement d'une avance de frais, qu'au vu du caractère d'emblée voué à l'échec du recours, la demande d'assistance judiciaire partielle est rejetée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paiement d'une avance de frais sont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à la mandataire des recourants,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