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D-1823/2015 vom 26. März 2015</w:t>
      </w:r>
    </w:p>
    <w:p>
      <w:r>
        <w:t>Bundesverwaltungsgericht, 2015-03-26, DE</w:t>
      </w:r>
    </w:p>
    <w:p>
      <w:r>
        <w:rPr>
          <w:b/>
        </w:rPr>
        <w:t xml:space="preserve">Quelle: </w:t>
      </w:r>
      <w:r>
        <w:t>https://mcp.opencaselaw.ch/entscheid/bvger_D-1823_2015</w:t>
      </w:r>
    </w:p>
    <w:p>
      <w:r>
        <w:t>FR: TAF D-1823/2015 du 26 mars 2015</w:t>
      </w:r>
    </w:p>
    <w:p>
      <w:r>
        <w:t>IT: TAF D-1823/2015 del 26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D-1823/2015/pjn Urteil vom 26. März 2015 Besetzung Einzelrichter Hans Schürch, mit Zustimmung von Richter Daniele Cattaneo; Gerichtsschreiberin Martina Kunert. Parteien A._______, geboren (...), ihr Sohn B._______, geboren (...), Algerien, beide vertreten durch Remo Gilomen, Rechtsanwalt, (...), Beschwerdeführende, gegen Staatssekretariat für Migration (SEM; zuvor Bundesamt für Migration, BFM), Quellenweg 6, 3003 Bern, Vorinstanz. Gegenstand Nichteintreten auf Asylgesuch und Wegweisung (Dublin-Verfahren); Verfügung des SEM vom 9. März 2015 / (...). Das Bundesverwaltungsgericht stellt fest, dass die damals schwangere Beschwerdeführerin am 3. Juni 2010 erstmals in der Schweiz ein Asylgesuch einreichte, welches sie mit Erklärung vom 13. August 2012 zurückzog, weshalb das SEM (damals BFM) das Asylgesuch mit Beschluss vom 7. Februar 2013 als gegenstandslos abschrieb, dass die Beschwerdeführenden am (...) nach Algerien zurückgekehrt sind, dass die Beschwerdeführenden am 17. Oktober 2014 erneut um Asyl ersucht haben, dass die Beschwerdeführerin anlässlich ihrer Befragung zur Person im Empfangs- und Verfahrenszentrum (EVZ) C._______ vom 28. Oktober 2014 ausführte, sie selbst habe nie Schwierigkeiten mit den algerischen Behörden gehabt, im Gegensatz zu ihrer volljährigen Tochter, welche inzwischen in der Schweiz ein Asylgesuch eingereicht habe, dass in diesem Zusammenhang eine Hausdurchsuchung bei ihr in Algerien stattgefunden habe, dass sie bezüglich des Vaters des Beschwerdeführers ausführte, sie sei mit letzterem nur während kurzer Dauer verheiratet gewesen, da dieser entgegen ihrem Wissen zur selben Zeit noch mit einer anderen Frau verheiratet gewesen sei und vier Kinder gezeugt habe, dass sie sich folglich von ihm habe scheiden lassen, dass sie anlässlich der Befragung ausführte, keinen Kontakt mit dem Vater des Beschwerdeführers zu pflegen, dass dieser noch nicht einmal wisse, an welcher Krankheit der Beschwerdeführer leide, dass der Vater des Beschwerdeführers von anderen Algeriern über ihre Ankunft im EVZ erfahren habe, dass das SEM (damals BFM) der Beschwerdeführerin anlässlich der Befragung vom 28. Oktober 2014 das rechtliche Gehör zu einem allfälligen Wegweisungsvollzug nach Spanien gewährte, worauf diese erwiderte, kein Asylgesuch in Spanien gestellt zu haben, zumal dort sehr viele Algerier lebten, dass bezüglich der weiteren Aussagen beziehungsweise der Einzelheiten des rechtserheblichen Sachverhalts auf das Protokoll bei den Akten verwiesen wird (vgl. vorinstanzliche Akten B5), dass das SEM (damals BFM) die Beschwerdeführenden für den Aufenthalt während der Dauer des Asylverfahrens dem Kanton Bern zuwies, dass das SEM mit Verfügung vom 9. März 2015 - eröffnet am 13. März 2015 - in Anwendung von Art. 31a Abs. 1 Bst. b AsylG (SR 142.31) auf das Asylgesuch nicht eintrat, die Wegweisung aus der Schweiz nach Spanien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Beschwerdeführenden gegen diesen Entscheid durch ihren Rechtsvertreter mit Eingabe vom 20. März 2015 (Poststempel) Beschwer­de erhoben und dabei die Aufhebung des angefochtenen Entscheides und Anweisung an die Vorinstanz, auf das Asylgesuch einzutreten, beantragten, dass in prozessualer Hinsicht beantragt wurde, die Vollzugsbehörden des Kantons Bern anzuweisen, bis zum Entscheid des angerufenen Gerichts von Vollzugsmassnahmen abzusehen und das Gesuch um Gewährung der vollumfänglichen unentgeltlichen Rechtspflege gutzuheissen, dass als prozessualer Eventualantrag um Verzicht auf Erhebung eines Kostenvorschusses ersucht wurde, dass die vorinstanzlichen Akten am 24.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Beschwerdeführerin anlässlich ihrer Befragung ausführte, für sich und ihre erwachsene Tochter, nicht jedoch für ihren Sohn bei der spanischen Vertretung in Oran (Algerien) ein Visum für Spanien beantragt und erhalten zu haben, dass das SEM (damals BFM) die spanischen Behörden am 7. November 2014 um Aufnahme der Beschwerdeführenden gestützt auf Art. 21 Dublin-III-VO ersuchte, dass die spanischen Behörden dem Gesuch um Übernahme gestützt auf Art. 12 Abs. 2 Dublin-III-VO am 29. Dezember 2014 zustimmten, wobei die Zustimmung ausdrücklich auch den Beschwerdeführer B._______ umfasste, dass es hierbei unmassgeblich ist, ob die Beschwerdeführerin für den 2010 geborenen Beschwerdeführer nicht in Spanien, sondern in der Schweiz um Asyl ersuchte, da gemäss Art. 20 Abs. 3 Dublin-III-VO die Situation eines mit dem Antragsteller einreisenden Minderjährigen, der der Definition des Familienangehörigen entspricht, untrennbar mit der Situation des Antragsstellers verbunden ist, dass gemäss dieser Bestimmung die Zuständigkeit des für den Antragsteller zuständigen Mitgliedstaates zuständigkeitsbegründend für das Asylgesuch des einreisenden Minderjährigen ist, sofern das seinem Wohle dient, dass Art. 12 Abs. 2 Dublin-III-VO den Mitgliedstaat für die Beurteilung eines Antrags auf internationalen Schutz (Asylgesuch) für zuständig erklärt, für welchen der Antragsteller ein gültiges Visum besitzt, dass die Beschwerdeführerin ein gültiges Visum für Spanien besitzt, dass die Zuständigkeit Spaniens für die Beschwerdeführerin somit gegeben ist, dass sich aus dieser Zuständigkeit auch die Zuständigkeit Spaniens für die Beurteilung des Asylgesuchs des Beschwerdeführers ableitet, zumal die Beurteilung der Asylgesuche durch denselben Mitgliedstaat offensichtlich dem Kindeswohl entspricht, da der Beschwerdeführer seit seiner Geburt bei seiner sorgeberechtigten Mutter gelebt hat, dass diese am besten in der Lage ist, dem Wohlbefinden und der sozialen Entwicklung Rechnung zu tragen und sich von Erwägungen der Sicherheit und Gefahrenabwehr zugunsten ihres Kindes leiten zu lassen, dass sämtliche Ausführungen, wonach die Zuständigkeit Spaniens (und die damit einhergehende Überführung nach Spanien) den Anspruch auf Achtung des Familienlebens und die Berücksichtigung des Kindeswohles vereitle, die rechtlichen und faktischen Gegebenheiten verkennen, dass es keine wesentlichen Gründe für die Annahme gibt, das Asylverfahren und die Aufnahmebedingungen für Antragsteller in Spanien würden systemische Schwachstellen aufweisen, die eine Gefahr einer unmenschlichen oder entwürdigenden Behandlung im Sinne des Artikels 4 der EU-Grundrechtecharta mit sich bringen, dass Spanien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ihrem Vorbringen, durch die Zuständigkeit Spaniens werde das Recht des Beschwerdeführers auf Achtung seines Anspruchs auf Familienleben verletzt, implizit die Anwendung der Ermessensklausel von Art. 17 Abs. 1 Dublin-III-VO fordern, was zum Selbsteintritt der Schweiz und zur Beurteilung des Antrags auf internationalen Schutz durch dieses Land führen würde, dass sich die diesbezüglichen Ausführungen jedoch als unzutreffend erweisen, dass der Rechtsvertreter insbesondere den Inhalt von Art. 2 lit. g Dublin-III-VO verkennt, wenn er behauptet, aus Sicht des Beschwerdeführers handle es sich bei seinem Vater zweifelsohne um einen Familienangehörigen im Sinne dieser Bestimmung, dass gemäss der fraglichen Bestimmung die Familie bereits im Heimatstaat bestanden haben muss, was in der vorliegenden Konstellation gerade nicht erfüllt ist, da die Beschwerdeführerin ihren Ex-Mann zwar 2009 geheiratet hat, bei ihrer Ankunft in der Schweiz im Jahr 2010 (im Rahmen ihres ersten Asylgesuchs) jedoch von der bestehenden Ehe mit einer anderen Frau Kenntnis erhalten und sich von ihm getrennt hat, dass der Beschwerdeführer entgegen den Ausführungen seines Rechtsvertreters auch aus Art. 8 Abs. 1 EMRK nichts zu seinen Gunsten ableiten kann, dass ein aus Art. 8 Abs. 1 EMRK abgeleiteter Anspruch auf Achtung des Familienlebens nach konstanter bundesgerichtlicher Praxis eine intakte und tatsächlich gelebte Beziehung zwischen den Anspruchsberechtigten (in casu zwischen dem Vater und seinem Sohn, dem Beschwerdeführer) voraussetzt, (vgl. z.B. BGE 127 II 382, BGE 126 II 425, BGE 127 II 60, BGE 130 II 281), dass davon unbenommen ein gefestigtes Anwesenheitsrecht - die schweizerische Staatsangehörigkeit, die Niederlassungsbewilligung oder eine Aufenthaltsbewilligung, die ihrerseits auf einem gefestigten Rechtsanspruch beruht - vorausgesetzt wird (vgl. BGE 130 II 281 E 3.1 S. 285 f., mit weiteren Hinweisen), dass das Asylgesuch des Vaters des Beschwerdeführers abgewiesen wurde, weshalb er offensichtlich nicht über ein gefestigtes Anwesenheitsrecht verfügt, dass aufgrund des Ausgeführten nicht ersichtlich ist, inwiefern die Vorinstanz aus Überlegungen der Familienzusammenführung gehalten gewesen wäre, auf das Asylgesuch der Beschwerdeführerin einzutreten, zumal diese anlässlich der Befragung ausführte, keinerlei Kontakt mit dem Kindsvater zu pflegen, dass die Beschwerdeführenden kein konkretes und ernsthaftes Risiko dargetan haben, die spanischen Behörden würden sich weigern sie aufzunehmen und ihren Antrag auf internationalen Schutz unter Einhaltung der Regeln der Verfahrensrichtlinie zu prüfen, dass den Akten auch keine Gründe für die Annahme zu entnehmen sind, Spanien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Spanien würde ihnen dauerhaft die ihnen gemäss Aufnahmerichtlinie zustehenden minimalen Lebensbedingungen vorenthalten, und sie sich bei einer vorübergehenden Einschränkung im Übrigen nötigenfalls an die spanischen Behörden wenden und die ihnen zustehenden Aufnahmebedingungen auf dem Rechtsweg einfordern könnten (vgl. Art. 26 Aufnahmerichtlinie), dass der Antrag der Beschwerdeführerin respektive des Rechtsvertreters auf Zustellung der von der Beschwerdeführerin bei der Vorinstanz eingereichten Akten abzuweisen ist, zumal die Beschwerdeführerin über Kopien der eingereichten Akten verfügen dürfte und ein diesbezügliches Gesuch um Akteneinsicht rechtzeitig bei der Vorinstanz hätte gestellt werden können, dass sich die Beschwerdeführerin auf den Gesundheitszustand ihres Sohnes beruft, der einer Überstellung entgegenstehe, dass der Beschwerdeführer gemäss medizinischem Bericht vom 22. Septemebr 2013 des Etablissement Hospitalier Spécialisé en Pédiatrie ein Angiom am Hals aufweise, was eine Therapie erforderlich mache, vorzugsweise in Bern, dass die Beschwerdeführerin damit implizit geltend macht, die Überstellung nach Spanien setze den Beschwerdeführer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 das Angiom operierbar ist, wobei die Ärzte dazu geraten haben, mit der Operation zuzuwarten, bis der Beschwerdeführer älter sei (act. B5, S. 12), dass es im Übrigen allgemein bekannt ist, dass Spanien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spanischen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Spanien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vollumfänglichen unentgeltlichen Prozessführung abzuweisen ist, da die Begehren - wie sich aus den vorstehenden Erwägungen ergibt - als aussichtlos zu bezeichnen waren, weshalb die Voraussetzungen von Art. 65 Abs. 1 und 2 VwVG nicht erfüllt sind, dass das Beschwerdeverfahren mit vorliegendem Urteil abgeschlossen ist, weshalb sich auch der Eventualantrag um Verzicht auf Erhebung eines Kostenvorschusses als gegenstandslos erweist,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vollumfänglichen unentgeltlichen Prozessführung im Sinne von Art. 65 Abs. 1 und 2 VwVG wird abgewiesen. 3. Die mit dem Vollzug der angefochtenen Verfügung beauftragten Behörden werden angewiesen, die spanischen Behörden vorgängig in geeigneter Weise über die spezifischen medizinischen Umstände zu informieren. 4. Die Verfahrenskosten von Fr. 600.- werden den Beschwerdeführenden auferlegt. Dieser Betrag ist innert 30 Tagen ab Versand des Urteils zugunsten der Gerichtskasse zu überweisen. 5. Dieses Urteil geht an die Beschwerdeführenden,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