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D-1821/2016 vom 25. April 2016</w:t>
      </w:r>
    </w:p>
    <w:p>
      <w:r>
        <w:t>Bundesverwaltungsgericht, 2016-04-25, FR</w:t>
      </w:r>
    </w:p>
    <w:p>
      <w:r>
        <w:rPr>
          <w:b/>
        </w:rPr>
        <w:t xml:space="preserve">Quelle: </w:t>
      </w:r>
      <w:r>
        <w:t>https://mcp.opencaselaw.ch/entscheid/bvger_D-1821_2016</w:t>
      </w:r>
    </w:p>
    <w:p>
      <w:r>
        <w:t>FR: TAF D-1821/2016 du 25 avril 2016</w:t>
      </w:r>
    </w:p>
    <w:p>
      <w:r>
        <w:t>IT: TAF D-1821/2016 del 25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D-1821/2016 Arrêt du 25 avril 2016 Composition Yanick Felley, juge unique, avec l'approbation de William Waeber, juge ; Anne Mirjam Schneuwly, greffière. Parties A._______, née le (...), Chine (république populaire), recourante, contre Secrétariat d'Etat aux migrations (SEM), Quellenweg 6, 3003 Berne, autorité inférieure. Objet Asile et renvoi; décision du SEM du 23 février 2016 / N (...). Vu la demande d'asile déposée en Suisse par A._______ en date du 12 mai 2015, la décision du 23 février 2016, par laquelle le SEM a rejeté la demande de la prénommée, prononcé son renvoi de Suisse et ordonné l'exécution de cette mesure, le recours interjeté le 22 mars 2016 auprès du Tribunal administratif fédéral (ci-après: le Tribunal), la décision incidente du 24 mars 2016, par laquelle le Tribunal a imparti à la recourante un délai jusqu'au 8 avril 2016 pour lui faire parvenir la traduction de son recours en une langue officielle suisse et payer une avance de frais de 600 francs, sous peine d'irrecevabilité du recours, le versement de cette somme dans le délai imparti, la traduction du recours introduite le 5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qu'il est renoncé à un échange d'écritures, le présent arrêt n'étant motivé que sommairement (art. 111a al. 1 et 2 LAsi), que, présenté dans la forme (cf.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A._______ a déclaré être ressortissante chinoise, d'ethnie Han et appartenir à la communauté religieuse Quannengshen (l'Esprit Tout-Puissant) depuis 2013; qu'en avril 2015, elle aurait appris par un membre de sa communauté que les autorités chinoises la recherchaient suite à la dénonciation par le mari d'une coreligionnaire, que l'Eglise de Quannengshen, considérée en Chine comme une "secte vouée au culte du mal", opposée à l'Etat et au parti communiste, et donc comme une menace potentielle pour le pouvoir, est frappée d'interdiction (cf. rapport publié par "Immigration and Refugee Board of Canada, China : The Church of Almighty God, including its leaders, location and activities attributed to it; treatment of members by authorities [mars 2013 - septembre 2014]), qu'à ce titre, les membres de cette Eglise sont passibles d'emprisonnement, en vertu de l'art. 300 de la loi pénale chinoise, que cependant, le récit de l'intéressée présente plusieurs incohérences et des imprécisions significatives, qu'interrogée sur le Qannengsheng, A._______ n'a pas été en mesure de nommer les fêtes religieuses importantes; que son récit est pour le moins vague et ses connaissances sur sa religion alléguée sont lacunaires, que si l'intéressée en avait été membre depuis 2013, prenant part à des réunions à raison de deux fois par semaine, elle n'aurait pas pu ignorer le nom de son fondateur ainsi que la date de l'Apocalypse, événement jouant un rôle central dans cette religion, qu'au vu de ce qui précède, la lettre de référence du 6 mars 2016 annexée au recours, par laquelle la dénommée B._______, également requérante d'asile en Suisse, confirme l'appartenance de l'intéressé à l'Eglise Quannengshen, ne revêt aucune valeur probante, que, par ailleurs, si la recourante avait été dénoncée, puis identifiée par les autorités comme membre de cette Eglise, elle n'aurait pas pu quitter son pays par l'aéroport de C._______, le (...) 2015, après avoir été contrôlée par les services d'immigration (cf. tampon de sortie de Chine apposé à cette même date dans son passeport), sans rencontrer aucune difficulté, que les autorités de police frontière ont apposé un tampon de sortie de Chine dans le passeport de la recourante, ce qui n'est pas de nature à rendre crédible l'existence de recherches policières à son encontre, y compris pour des motifs tirés de l'art. 3 LAsi, qu'en ce qui concerne les autres invraisemblances émaillant le récit des faits, il est renvoyé à la décision du SEM (cf. décision du SEM du 23 février 2016, consid. II, p. 2 à 4), laquelle est suffisamment motivée,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qu'en effet, ni la situation générale en Chine, ni des motifs d'ordre personnel ne permettent de conclure que l'exécution du renvoi serait inexigible, qu'il convient encore de préciser que, d'après les informations à disposition du Tribunal, la recourante ne risque pas, à son retour, de subir des sanctions disproportionnées en raison de son séjour à l'étranger au-delà de la durée de validité du visa obtenu, dès lors qu'elle n'a pas quitté la Chine clandestinement et qu'elle ne figure pas dans le collimateur des autorités chinoises pour mise en danger de l'ordre public ou activités criminelles (cf. China, Exit and Entry Administration Law of the People's Republic of China - Order No. 57, 01.07.2013, disponible en ligne sous ; Embassy of the People's Republic of China in the United States of America, Exit and Entry AdministrationLaw of the People's Republic of China, 02.07.2013, disponible en ligne sous ; Ambassade de la République populaire de Chine en Suisse, Exit and Entry Administration Law of the People's Republic of China, 20.08.2013, disponible en ligne sous [consultés le 12.04.2016]), que l'exécution du renvoi est enfin possible (art. 83 al. 2 LEtr), la recourante étant en possession d'un passeport valable jusqu'en 2024,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(cf. art. 111 let. et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de la recourante. Ce montant est entièrement couvert par l'avance de frais de 600 francs, déjà versée le 6 avril 2016. 3.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