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D-1813/2013 vom 18. April 2013</w:t>
      </w:r>
    </w:p>
    <w:p>
      <w:r>
        <w:t>Bundesverwaltungsgericht, 2013-04-18, DE</w:t>
      </w:r>
    </w:p>
    <w:p>
      <w:r>
        <w:rPr>
          <w:b/>
        </w:rPr>
        <w:t xml:space="preserve">Quelle: </w:t>
      </w:r>
      <w:r>
        <w:t>https://mcp.opencaselaw.ch/entscheid/bvger_D-1813_2013</w:t>
      </w:r>
    </w:p>
    <w:p>
      <w:r>
        <w:t>FR: TAF D-1813/2013 du 18 avril 2013</w:t>
      </w:r>
    </w:p>
    <w:p>
      <w:r>
        <w:t>IT: TAF D-1813/2013 del 18 aprile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darauf eingetreten wird..</w:t>
      </w:r>
    </w:p>
    <w:p>
      <w:r>
        <w:rPr>
          <w:b/>
        </w:rPr>
        <w:t>E. 2</w:t>
      </w:r>
    </w:p>
    <w:p>
      <w:r>
        <w:t>Die Verfügung des BFM vom 7. März 2013 wird aufgehoben und die Sache zur Neubeurteilung im Sinne der Erwägungen an die Vor­instanz zurückgewiesen.</w:t>
      </w:r>
    </w:p>
    <w:p>
      <w:r>
        <w:rPr>
          <w:b/>
        </w:rPr>
        <w:t>E. 3</w:t>
      </w:r>
    </w:p>
    <w:p>
      <w:r>
        <w:t>Der Beschwerdeführer kann den Ausgang des Asylverfahrens in der Schweiz abwarten.</w:t>
      </w:r>
    </w:p>
    <w:p>
      <w:r>
        <w:rPr>
          <w:b/>
        </w:rPr>
        <w:t>E. 4</w:t>
      </w:r>
    </w:p>
    <w:p>
      <w:r>
        <w:t>Es werden keine Verfahrenskosten erhoben.</w:t>
      </w:r>
    </w:p>
    <w:p>
      <w:r>
        <w:rPr>
          <w:b/>
        </w:rPr>
        <w:t>E. 5</w:t>
      </w:r>
    </w:p>
    <w:p>
      <w:r>
        <w:t>Es wird keine Parteientschädigung entrichtet.</w:t>
      </w:r>
    </w:p>
    <w:p>
      <w:r>
        <w:rPr>
          <w:b/>
        </w:rPr>
        <w:t>E. 6</w:t>
      </w:r>
    </w:p>
    <w:p>
      <w:r>
        <w:t>Dieses Urteil geht an den Beschwerdeführer, das BFM und die zuständige kantonale Behörde. Die Einzelrichterin: Der Gerichtsschreiber: Contessina Theis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