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D-1813/2010 vom 7. April 2010</w:t>
      </w:r>
    </w:p>
    <w:p>
      <w:r>
        <w:t>Bundesverwaltungsgericht, 2010-04-07, FR</w:t>
      </w:r>
    </w:p>
    <w:p>
      <w:r>
        <w:rPr>
          <w:b/>
        </w:rPr>
        <w:t xml:space="preserve">Quelle: </w:t>
      </w:r>
      <w:r>
        <w:t>https://mcp.opencaselaw.ch/entscheid/bvger_D-1813_2010</w:t>
      </w:r>
    </w:p>
    <w:p>
      <w:r>
        <w:t>FR: TAF D-1813/2010 du 7 avril 2010</w:t>
      </w:r>
    </w:p>
    <w:p>
      <w:r>
        <w:t>IT: TAF D-1813/2010 del 7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D-1813/2010/ {T 0/2} Arrêt du 7 avril 2010 Composition Gérald Bovier, juge unique, avec l'approbation de Blaise Pagan, juge ; Alain Romy, greffier. Parties A._______, Nigéria, (...), recourant, contre Office fédéral des migrations (ODM), Quellenweg 6, 3003 Berne, autorité inférieure. Objet Asile (non-entrée en matière) et renvoi ; décision de l'ODM du 12 mars 2010 / N (...). Vu la demande d'asile que l'intéressé a déposée le 8 février 2010, le document qui lui a été remis le même jour, et dont sa signature atteste qu'il en a pris connaissance, dans lequel l'ODM attirait son attention sur la nécessité de déposer dans les 48 heures ses documents de voyage ou ses pièces d'identité et sur l'issue éventuelle de la procédure en l'absence de réponse concrète à cette injonction, les procès-verbaux des auditions des 10 et 19 février 2010, la décision de l'ODM du 12 mars 2010, notifiée le 15 suivant, le recours de l'intéressé daté du 17 mars 2010, adressé à l'ODM et transmis le 22 suivant à l'autorité de céans ; sa demande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saisi d'un recours contre une décision de non-entrée en matière sur une demande d'asile, il se limite à examiner le bien-fondé d'une telle décision (cf. ATAF 2007/8 consid. 2.1 p. 73), que l'intéressé a qualité pour recourir (art. 48 al. 1 PA) et que le recours, respectant les exigences légales en la matière (art. 52 al. 1 PA et art. 108 al. 2 LAsi), est recevable, qu'entendu sur ses motifs d'asile, l'intéressé a déclaré qu'il était possédé depuis son enfance par l'esprit d'un homme qui s'était réincarné en lui ; qu'il aurait consulté un médecin traditionnel qui lui aurait dit qu'il devait coucher avec (...), afin que celle-ci conçoive un enfant, de sorte que l'esprit pourrait alors le quitter en se réincarnant dans ce dernier ; que le médecin lui aurait en outre enduit les mains d'un produit qui devait notamment empêcher (...) de parler ; que l'intéressé, grâce au produit enduisant ses mains, aurait emmené cette dernière dans la forêt et serait passé à l'acte ; que (...) en aurait informé (...) ; que les (...) auraient dit au requérant qu'il avait commis une abomination qui causerait leur mort à la naissance de l'enfant, à moins qu'il ne meure auparavant ; qu'ils l'auraient attaché et enfermé en attendant le jour où il devait être tué en sacrifice ; qu'après (...) passés sans boire ni manger, un serpent, apparu durant la nuit, se serait mis autour de son corps et ses liens se seraient détachés ; que le requérant se serait enfui et aurait gagné le village voisin, où il aurait demandé de l'aide à (...) ; que celui-ci l'aurait emmené en voiture à un endroit où il l'aurait confié à un autre homme qui l'aurait conduit quelque part en bus, avant de le confier à un Blanc ; que celui-ci l'aurait fait monter à bord d'un bateau en partance pour l'Europe ; qu'un autre homme l'aurait ensuite accompagné jusqu'en Suisse en bus et en train ; que l'intéressé n'aurait rien payé pour son voyage et n'aurait subi aucun contrôle ; qu'il a par ailleurs précisé qu'il n'avait exercé aucune activité politique et qu'il n'avait pas rencontré d'autres problèmes dans son pays, qu'il n'a déposé aucun document à des fins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ses déclarations étaient fondées, qu'elles correspondaient à la réalité et qu'il encourrait de sérieux préjudices en cas de renvoi ; qu'il a conclu à l'annulation de la décision attaquée, à la reconnaissance de la qualité de réfugié et à l'octroi de l'asile, subsidiairement à son admission provisoire ; qu'il a par ailleurs requis l'assistance judiciaire partielle, qu'à titre préalable, les conclusions tendant à la reconnaissance de la qualité de réfugié et à l'octroi de l'asile sont, telles que formulées, irrecevables, le Tribunal se devant uniquement d'analyser si l'ODM a refusé à juste titre d'entrer en matière sur la demande d'asile (cf. supra),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l'État d'origine ou dans d'autres États,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 qu'ainsi, les notions de documents de voyage et de pièces d'identité doivent être interprétées de manière restrictive ; que seuls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dans une jurisprudence récente, le Tribunal a précisé que ce qui importait était la crédibilité du récit du voyage du requérant, ainsi que celle des propos tenus en lien avec les documents laissés dans le pays d'origine ; que des motifs excusables peuvent ainsi être exclus, dès lors que l'attitude générale de l'intéressé permet de penser qu'en ne produisant pas les documents requis, il essaie en réalité de prolonger de manière abusive son séjour en Suisse (arrêt du Tribunal D-6069/2008 du 3 février 2010 destiné à publication), qu'en l'espèce, l'intéressé n'a remis ni documents de voyage ni pièces d'identité dans un délai de 48 heures après le dépôt de sa demande d'asile ; qu'en outre, il n'a pas rendu vraisemblable qu'il avait des motifs excusables de ne pas avoir été à même d'en déposer en temps utile ; qu'à la motivation développée à bon droit par l'ODM sur ce point, relative à l'absence de motif excusable justifiant le défaut de production de documents d'identité valables (cf. décision du 12 mars 2010, consid. I/1, p. 2s.), le Tribunal tient à ajouter que les propos stéréotypés, évasifs et invraisemblables de l'intéressé relatifs à son voyage empêchent d'admettre toute vraisemblance en la matière et autorisent à penser qu'il dissimule les circonstances exactes de son périple jusqu'en Suisse, qu'à titre d'exemple, le Tribunal observe que l'intéressé n'a pas fourni le moindre détail géographique ou temporel quelque peu convaincant quant aux étapes de son périple jusqu'en Suisse, qui permettrait d'en accréditer le vécu, qu'il ne sait rien en outre du financement de son voyage, que son récit ne correspondant manifestement pas à la réalité, le voyage du Nigéria jusqu'en Suisse, tel que décrit, ne saurait être admis ;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allégations de l'intéressé ne constituent que de simples affirmations de sa part, totalement inconsistantes, qu'aucun élément concret ni moyen de preuve ne viennent étayer, qu'elles ne satisfont pas, en outre, aux exigences de l'art. 7 LAsi, vu les invraisemblables qu'elles contiennent, que celles-ci portent notamment sur le fait qu'il ait été possédé par un esprit réincarné ou sur les circonstances miraculeuses de son évasion, qu'il n'est également pas crédible que (...) ait été contrainte de le suivre dans la forêt et d'avoir des relations sexuelles avec lui en raison d'une crème dont le médecin traditionnel lui aurait enduit les mains, que ne sont également pas vraisemblables ses déclarations, comme relevé précédemment, relatives aux circonstances dans lesquelles il aurait gagné la Suisse, que ses propos sont en outre totalement dépourvus de repères chronologiques et d'assise probante, que pour le surplus, il convient de renvoyer à la décision attaquée (cf. décision du 12 mars 2010, consid. I/2, p. 3), d'autant que le recours, sous cet angle, ne contient aucun argument nouveau susceptible d'en remettre en cause le bien-fondé, que les déclarations du recourant ne satisfaisant manifestement pas, dans leur ensemble, aux exigences requises par l'art. 7 LAsi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crédibles, qu'il n'y a pas lieu non plus de procéder à d'autres mesures d'instruction pour constater l'existence d'un empêchement à l'exécution du renvoi, sous l'angle de la licéité (arrêt du Tribunal administratif fédéral E-423/2009 du 8 décembre 2009 consid. 8 destiné à publication)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 que sur ce point, le recours doit être rejeté et le dispositif de la décision du 12 mars 2010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qu'elle est également raisonnablement exigible (art. 44 al. 2 LAsi et art. 83 al. 4 LEtr), que le Nigéria ne connaît pas, sur l'ensemble de son territoire, une situation de guerre, de guerre civile ou de violence généralisée, qui permettrait de présumer, à propos de tous les requérants provenant de cet État, et indépendamment des circonstances de chaque cas particulier, l'existence d'une mise en danger concrète au sens des dispositions précitées, qu'il ne ressort pas non plus du dossier que l'intéressé pourrait être mis concrètement en danger pour des motifs qui lui seraient propres ; qu'il est (...), (...), apte à travailler et n'a pas allégué ni a fortiori établi qu'il souffrait de problèmes de santé particuliers pour lesquels il ne pourrait pas être soigné dans son pays, soit autant de facteurs qui devraient lui permettre de s'y réinstaller sans rencontrer d'excessives difficultés, que l'exécution du renvoi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recourant (par courrier recommandé ; annexe : un bulletin de versement) à l'ODM, Division séjour, avec le dossier N (...) (en copie) à la Police des étrangers du canton B._______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