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D-1812/2015 vom 19. Juni 2017</w:t>
      </w:r>
    </w:p>
    <w:p>
      <w:r>
        <w:t>Bundesverwaltungsgericht, 2017-06-19, DE</w:t>
      </w:r>
    </w:p>
    <w:p>
      <w:r>
        <w:rPr>
          <w:b/>
        </w:rPr>
        <w:t xml:space="preserve">Quelle: </w:t>
      </w:r>
      <w:r>
        <w:t>https://mcp.opencaselaw.ch/entscheid/bvger_D-1812_2015</w:t>
      </w:r>
    </w:p>
    <w:p>
      <w:r>
        <w:t>FR: TAF D-1812/2015 du 19 juin 2017</w:t>
      </w:r>
    </w:p>
    <w:p>
      <w:r>
        <w:t>IT: TAF D-1812/2015 del 19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Vorab ist durch das Bundesverwaltungsgericht zu prüfen, ob das SEM aufgrund der Aktenlage berechtigterweise davon ausgehen durfte, dem Beschwerdeführer sei es nicht gelungen, die von ihm geltend gemachte Minderjährigkeit glaubhaft zu machen. Der Frage des Alters des Beschwerdeführers kommt vorliegend besondere Bedeutung zu. Die ungarischen Behörden stimmten der Rückübernahme auch nur unter der Voraussetzung zu, dass der Beschwerdeführer volljährig sei (vgl. act. A25/1).</w:t>
      </w:r>
    </w:p>
    <w:p>
      <w:r>
        <w:rPr>
          <w:b/>
        </w:rPr>
        <w:t>E. 5.1</w:t>
      </w:r>
    </w:p>
    <w:p>
      <w:r>
        <w:t>Grundsätzlich trägt nach Lehre und Praxis die asylsuchende Person die Beweislast für die von ihr behauptete Minderjährigkeit (vgl. bereits Entscheidungen und Mitteilungen der Schweizerischen Asylrekurskommission [EMARK] 2004 Nr. 30 E. 5.2). Im Rahmen einer Gesamtwürdigung ist eine Abwägung sämtlicher Anhaltspunkte, welche für oder gegen die Richtigkeit der betreffenden Altersangaben sprechen, vorzunehmen (vgl. a.a.O. E. 5.3.4).</w:t>
      </w:r>
    </w:p>
    <w:p>
      <w:r>
        <w:rPr>
          <w:b/>
        </w:rPr>
        <w:t>E. 5.2</w:t>
      </w:r>
    </w:p>
    <w:p>
      <w:r>
        <w:t>Der Beschwerdeführer gab in der Befragung als Geburtsdatum den 9. Februar 1999 an, räumte dann aber ein, dieses Datum sei erfunden. Er kenne sein genaues Geburtsdatum nicht, er sei aber 16.5 oder höchstens 17 Jahre alt (vgl. act. A8/19, F. 1.06). Er sei im siebten oder achten Lebensjahr aus Afghanistan ausgereist und gehe davon aus, im Jahr 2005 im Iran eingeschult worden zu sein, als Sieben- oder Achtjähriger. Zum Zeitpunkt der Einschulung habe er eine Tazkira gehabt (vgl. act. A8/19, F. 1.17.04), diese sei jedoch bei seinem Onkel geblieben. Im September 2014 habe er Iran Richtung Europa verlassen. Zum Zeitpunkt der Asylantragstellung in der Schweiz am 14. Dezember 2014 sei er minderjährig gewesen. Im Lauf des Verfahrens reichte er seine Tazkira zunächst in Kopie dann im Original zu den Akten. Gemäss den Angaben auf der Tazkira war der Beschwerdeführer im Jahr 1384 (europäischer Kalender: 2005) siebenjährig, was einem Geburtsdatum im Jahr 1998/1999 entsprechen würde.</w:t>
      </w:r>
    </w:p>
    <w:p>
      <w:r>
        <w:rPr>
          <w:b/>
        </w:rPr>
        <w:t>E. 5.3</w:t>
      </w:r>
    </w:p>
    <w:p>
      <w:r>
        <w:t>Das SEM zweifelte die Minderjährigkeit des Beschwerdeführers offensichtlich bereits vor der Durchführung der BzP (am 23. Dezember 2014) an, indem es am 15. Dezember 2014 den Auftrag zur Durchführung einer Handknochenaltersanalyse erteilte, welche am 16. Dezember 2014 durchgeführt wurde (vgl. Akten A4, und A7). Die Analyse ergab ein Knochenalter von "19 Jahren oder mehr". Im Rahmen der BzP teilte die Vorinstanz dem Beschwerdeführer mit, er werde gestützt auf dieses Ergebnis, aufgrund seiner ungenauen Herkunftsangaben sowie seines Erscheinungsbildes und weil er ohne plausible Gründe keine Identitätspapiere eingereicht habe, als volljährig erachtet, und er werde mit dem Geburtsdatum "01.01.1996" erfasst. Der Beschwerdeführer hielt an seinen Altersangaben fest.</w:t>
      </w:r>
    </w:p>
    <w:p>
      <w:r>
        <w:rPr>
          <w:b/>
        </w:rPr>
        <w:t>E. 5.4</w:t>
      </w:r>
    </w:p>
    <w:p>
      <w:r>
        <w:t>Gemäss konstanter Praxis des Bundesverwaltungsgerichts lässt eine Knochenaltersanalyse keine wissenschaftlich zuverlässigen Aussagen zur Frage zu, ob eine Person das 18. Altersjahr bereits erreicht hat (vgl. bereits EMARK 2004 Nr. 30 E. 6.2). Eine solche Analyse gilt - falls gewisse formale und inhaltliche Erfordernisse erfüllt sind (vgl. Urteil des Bundesverwaltungsgerichts E-5860/2013 vom 6. Januar 2014 E. 5.2 m.w.H., EMARK 2004 Nr. 31) - nur unter bestimmten Voraussetzungen, nämlich ausschliesslich dann, wenn der Unterschied zwischen dem angegebenen Alter und dem festgestellten Knochenalter mehr als drei Jahre beträgt, als Beweismittel für die Unrichtigkeit einer Altersangabe. Nur in einem solchen Fall kann die festgestellte Unrichtigkeit der Altersangabe ein (blosses) Indiz für die Annahme der Unglaubhaftigkeit einer behaupteten Minderjährigkeit darstellen.</w:t>
      </w:r>
    </w:p>
    <w:p>
      <w:r>
        <w:rPr>
          <w:b/>
        </w:rPr>
        <w:t>E. 5.5</w:t>
      </w:r>
    </w:p>
    <w:p>
      <w:r>
        <w:t>Vorliegend beträgt die Differenz zwischen dem angegebenen Alter des Beschwerdeführers und dem Knochenalter gemäss Analyse ungefähr zweieinhalb bis drei Jahre. Dieses Ergebnis liegt am Rand des Ungenauigkeitsbereichs der radiologischen Knochenaltersanalyse, weshalb diese ein untaugliches Beweismittel mit Bezug auf die Frage der Volljährigkeit des Beschwerdeführers ist und seine Altersangaben nicht zu entkräften vermag.</w:t>
      </w:r>
    </w:p>
    <w:p>
      <w:r>
        <w:rPr>
          <w:b/>
        </w:rPr>
        <w:t>E. 5.6</w:t>
      </w:r>
    </w:p>
    <w:p>
      <w:r>
        <w:t>Betreffend der eingereichten Tazkira ist folgendes festzustellen: Eine Tazkira kein fälschungssicheres Dokument, weshalb hinsichtlich der Frage der Identität von Inhabern und Inhaberinnen eines solchen Dokuments praxisgemäss von einem reduzierten Beweiswert auszugehen ist. Indessen ist es nicht statthaft, eine Tazkira ohne genauere Betrachtung als gefälscht zu deklarieren (vgl. BVGE 2013/30 E. 4.2.2, mit weiteren Hinweisen). Hinsichtlich des Alters eines Asylgesuchstellers ist zudem darauf hinzuweisen, dass auf der Tazkira in der Regel kein Geburtsdatum genannt, sondern lediglich festgehalten wird, der Inhaber sei im Ausstellungsjahr in einem bestimmten Alter, so dass aufgrund der Angaben eine mögliche Altersspanne von fast einem Jahr besteht. Zudem gelten amtliche Dokumente ausländischer Staaten, deren Zweck es ist, die Identität ihres Inhabers nachzuweisen,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5A.3/2007 vom 27. Februar 2007 E. 2).</w:t>
      </w:r>
    </w:p>
    <w:p>
      <w:r>
        <w:rPr>
          <w:b/>
        </w:rPr>
        <w:t>E. 5.7</w:t>
      </w:r>
    </w:p>
    <w:p>
      <w:r>
        <w:t>In der BzP lieferte der Beschwerdeführer sehr wenige Angaben zu seinem Vorleben. Nach einem Überfall der Taliban auf sein Elternhaus sei die Familie in den Iran geflüchtet. Er habe dort bereits als Achtjähriger täglich in einem Schlachthof gearbeitet und habe eine Abendschule für afghanische Flüchtlinge besucht (vgl. act. A8/19 F. 1.17.04, 1.17.05). Er habe nur mit seinem Onkel das Land verlassen (ebenda, F. 2.02), seine Familie sei verschollen (vgl. ebenda F. 3.01). Er korrigierte die Angabe, wonach er auch mit seinem Vater gearbeitet habe (vgl. ebenda, F. 3.01). Es fällt auf, dass die Angaben des Beschwerdeführers zu seiner Familie und seinem Lebenslauf bis zur Einreise in die Schweiz sehr vage sind. Im Rahmen einer Gesamtwürdigung der Vorbringen des Beschwerdeführers und der bei den Akten liegenden Dokumente gelangt das Bundesverwaltungsgericht zum Schluss, dass der Beschwerdeführer mit überwiegender Wahrscheinlichkeit volljährig ist. Die von ihm eingereichte Tazkira vermag als Dokument mit nur geringerem Beweiswert diese Annahme nicht zu entkräften. Somit ging die Vorinstanz zu Recht davon aus, dass der Beschwerdeführer seine geltend gemachte Minderjährigkeit nicht glaubhaft machen konnte. Der Verzicht auf die Beiordnung einer Vertrauensperson ist nicht zu beanstanden.</w:t>
      </w:r>
    </w:p>
    <w:p>
      <w:r>
        <w:rPr>
          <w:b/>
        </w:rPr>
        <w:t>E. 5.8</w:t>
      </w:r>
    </w:p>
    <w:p>
      <w:r>
        <w:t>Da der Beschwerdeführer seine Minderjährigkeit nicht glaubhaft machen konnte, kann er sich nicht auf die in Art. 6 Dublin-III-VO formulierten Schutzbestimmungen für Minderjährige berufen.</w:t>
      </w:r>
    </w:p>
    <w:p>
      <w:r>
        <w:rPr>
          <w:b/>
        </w:rPr>
        <w:t>E. 6.1</w:t>
      </w:r>
    </w:p>
    <w:p>
      <w:r>
        <w:t>Der Beschwerdeführer brachte des Weiteren vor, eine Überstellung nach Ungarn verletze die Garantien der EMRK sowie der Flüchtlingskonvention. Auch drohe ihm nach der Rückkehr nach Ungarn die Kettenabschiebung, weshalb ihm aus der Überstellung ein nichtwiedergutzumachender Nachteil entstehen würde. In der zweiten Replik vom 1. September 2016 wurde zudem darauf verwiesen, dass eine Überstellung nach Ungarn aufgrund der drohenden Inhaftierung und der schlechten Unterbringungssituation einer unmenschlichen und entwürdigenden Behandlung gleichkomme, weshalb das SEM in Wahrnehmung seiner völkerrechtlichen Verpflichtungen den Selbsteintritt der Schweiz im Sinne von Art. 3 Abs. 2 Dublin-III-VO anordnen müsse.</w:t>
      </w:r>
    </w:p>
    <w:p>
      <w:r>
        <w:rPr>
          <w:b/>
        </w:rPr>
        <w:t>E. 6.2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6.3</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6.4</w:t>
      </w:r>
    </w:p>
    <w:p>
      <w:r>
        <w:t>Mit derselben Begründung, wie sie vorstehend dargelegt wurde, ist es dem Gericht vorliegend nicht möglich, die Vorbringen der Beschwerde vom 20. März 2015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7.1</w:t>
      </w:r>
    </w:p>
    <w:p>
      <w:r>
        <w:t>Bei diesem Ausgang des Verfahrens sind keine Kosten zu erheben (Art. 63 Abs. 1 und 2 VwVG), ohnehin war das Gesuch um Gewährung der unentgeltlichen Prozessführung mit Verfügung vom 31. März 2015 gutgeheissen worden.</w:t>
      </w:r>
    </w:p>
    <w:p>
      <w:r>
        <w:rPr>
          <w:b/>
        </w:rPr>
        <w:t>E. 7.2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Bei der Bemessung ist grundsätzlich auf die Kostennote der Rechtsvertreterin vom 1. September 2016 abzustellen. Allerdings erachtet das Gericht den dort geltend gemachten Aufwand als zu hoch, weshalb er gekürzt wird und die Parteientschädigung auf Fr. 1500.- festgesetzt wird. Dieser Betrag ist dem Beschwerdeführer als Parteientschädigung zuzusprechen und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