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D-1812/2011 vom 6. April 2011</w:t>
      </w:r>
    </w:p>
    <w:p>
      <w:r>
        <w:t>Bundesverwaltungsgericht, 2011-04-06, DE</w:t>
      </w:r>
    </w:p>
    <w:p>
      <w:r>
        <w:rPr>
          <w:b/>
        </w:rPr>
        <w:t xml:space="preserve">Quelle: </w:t>
      </w:r>
      <w:r>
        <w:t>https://mcp.opencaselaw.ch/entscheid/bvger_D-1812_2011</w:t>
      </w:r>
    </w:p>
    <w:p>
      <w:r>
        <w:t>FR: TAF D-1812/2011 du 6 avril 2011</w:t>
      </w:r>
    </w:p>
    <w:p>
      <w:r>
        <w:t>IT: TAF D-1812/2011 del 6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D-1812/2011 Urteil vom 6. April 2011 Besetzung Einzelrichter Thomas Wespi, mit Zustimmung von Richter Gérald Bovier; Gerichtsschreiberin Regula Frey. Parteien A._______, geboren B._______, Staat unbekannt, vertreten durch Annelise Gerber, C._______, Beschwerdeführer, gegen Bundesamt für Migration (BFM), Quellenweg 6, 3003 Bern, Vorinstanz . Gegenstand Nichteintreten auf Asylgesuch und Wegweisung (Dublin-Verfahren); Verfügung des BFM vom 16. März 2011 / N _______. Das Bundesverwaltungsgericht stellt fest und erwägt, dass der Beschwerdeführer eigenen Angaben zufolge seinen Herkunftsstaat Syrien im August 2010 verliess und über D._______ und Italien, wo er daktyloskopisch erfasst wurde, am 24. August 2010 auf dem Landweg illegal in die Schweiz gelangte, wo er am 25. August 2010 im Empfangs- und Verfahrenszentrum (EVZ) E._______ um Asyl nachsuchte, dass ein Abgleich der Fingerabdrücke des Beschwerdeführers mit der Eurodac-Datenbank ergab, dass dieser am 20. August 2010 in F._______, Italien, und am 28. August 2008 in G._______, Zypern, von den jeweiligen Behörden daktyloskopisch erfasst worden war, dass der Beschwerdeführer anlässlich der Kurzbefragung im EVZ E._______ vom 2. September 2010 zur Begründung seines Asylgesuchs im Wesentlichen geltend machte, er sei ein staatenloser Kurde aus Syrien (Ajnabi) und habe eine Beziehung zu einem Mädchen gehabt, womit die beiden Familien nicht einverstanden gewesen seien, da er bereits seiner Cousine versprochen gewesen sei, dass diese Freundin ein Kind von ihm bekommen habe, woraufhin seine Familie und diejenige seiner Freundin ihn hätten töten wollen, dass ein Verwandter ihm Waffen untergeschoben habe, um ihn dann bei den Behörden wegen Waffenhandels zu melden, was in Syrien zu einer dreijährigen Haftstrafe führe, dass dem Beschwerdeführer anlässlich dieser Kurzbefragung das rechtliche Gehör zum Umstand gewährt wurde, wonach gestützt auf seine eigenen Aussagen und den Eurodac-Treffer vom 20. August 2010 in F._______ mutmasslich Italien für die Durchführung des Asyl- und Wegweisungsverfahrens zuständig sei, weshalb gegebenenfalls auf sein Asylgesuch nicht eingetreten werde, dass der Beschwerdeführer angab, er wolle nicht nach Italien zurückgehen, da er dort kein Asyl beantragt habe, dass dem Beschwerdeführer anlässlich einer zweiten Befragung im EVZ E._______ vom selben Tag das rechtliche Gehör zum Umstand gewährt wurde, wonach er seine Mitwirkungs- und Wahrheitspflicht in grober Weise verletzt habe, indem er falsche Angaben zu Auslandaufenthalten, Reiseweg und Asylgesuchen im Ausland gemacht habe, dass ihm dabei insbesondere das rechtliche Gehör zum Umstand gewährt wurde, wonach gestützt auf den Eurodac-Treffer vom 28. August 2008 in G._______ mutmasslich Zypern für die Durchführung des Asyl- und Wegweisungsverfahrens zuständig sei, weshalb gegebenenfalls auf sein Asylgesuch nicht eingetreten werde, dass der Beschwerdeführer angab, er sei im Juli 2008 in Zypern eingereist und habe dort ein Asylgesuch gestellt, dass er dort sehr schlecht behandelt und festgenommen worden und während sieben Monaten im Gefängnis gewesen sei, dass er infolge des negativen Asylentscheids im Dezember 2008 nach Syrien zurückgekehrt sei, dass der Beschwerdeführer mit Entscheid des BFM vom 21. September 2010 für den weiteren Aufenthalt während des Verfahrens dem Kanton H._______ zugewiesen wurde, dass das BFM am 20. Januar 2011 Italien um Übernahme des Beschwerdeführers ersuchte, dass Italien am 16. Februar 2011 diesem Gesuch zustimmte, dass das BFM mit Verfügung vom 16. März 2011 - eröffnet am 22. März 2011 - in Anwendung von Art. 34 Abs. 2 Bst. d des Asylgesetzes vom 26. Juni 1998 (AsylG, SR 142.31) auf das Asylgesuch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der Beschwerdeführer habe sich in Italien aufgehalten, was aus seinen Aussagen anlässlich der Befragung vom 2. September 2010 hervorgehe, zudem lägen zwei Eurodac-Treffer vom 20. August 2010 in F._______, Italien, und vom 28. August 2008 in G._______, Zypern, vor,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italienischen Behörden dem Gesuch um Aufnahme des Beschwerdeführers am 16. Februar 2011 zugestimmt hätten, dass dem Beschwerdeführer das rechtliche Gehör gewährt worden sei, dessen Einwand, er habe dort kein Asylgesuch eingereicht, jedoch praxisgemäss keinen Grund darstelle, einen Vollzug nach Italien zu verhindern, dass auf sein Asylgesuch daher nicht einzutreten sei, dass die Zulässigkeit, Zumutbarkeit und Möglichkeit des Vollzugs zu bejahen seien, dass der Beschwerdeführer mit Eingabe seiner Rechtsvertreterin vorab per Fax vom 29. März 2011 an das Bundesverwaltungsgericht gegen diesen Entscheid Beschwerde erhob und beantragte, die Verfügung des BFM sei aufzuheben, es sei auf sein Asylgesuch einzutreten und das Asylverfahren sei in der Schweiz durchzuführen, dass sowohl die Unzulässigkeit als auch die Unzumutbarkeit des Wegweisungsvollzugs nach Italien sowie nach Syrien festzustellen und infolgedessen eine vorläufige Aufnahme anzuordnen sei, dass gegebenenfalls die Sache an das BFM zur Neubeurteilung zurückzuweisen sei, dass er in prozessualer Hinsicht um Gewährung der unentgeltlichen Rechtspflege im Sinne von Art. 65 Abs. 1 des Bundesgesetzes vom 20. Dezember 1968 über das Verwaltungsverfahren (VwVG, SR 172.021) ersuchte, dass er in seiner Beschwerdeschrift im Wesentlichen seine an den Befragungen vom 2. September 2010 geltend gemachten Vorbringen wiederholte und zu einer allfälligen Wegweisung nach Italien vorbrachte, ein Cousin seiner Ex-Freundin sei mittlerweile in Mailand und suche ihn aus Gründen der Familienrache, dass die vorinstanzlichen Akten am 30. März 2011 beim Bundes­verwaltungsgericht eintrafen (Art. 109 Abs. 2 AsylG), dass der Beschwerdeführer das Original seiner Rechtsmitteleingabe am 4. April 2011 (Poststempel)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auf die frist- und formgerecht eingereichte Beschwerde - unter Vorbehalt der nachfolgenden Erwägungen - einzutreten ist (Art. 108 Abs. 2 AsylG sowie Art. 105 AsylG i.V.m. Art. 37 VGG und Art. 52 Abs. 1 VwVG),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Unzulässigkeit beziehungsweise Unzumutbarkeit des Wegweisungsvollzugs nach Italien festzustellen und es sei deswegen die vorläufige Aufnahme anzuordnen, dass das BFM keinen Wegweisungsvollzug nach Syrien anordnete, weshalb die Anträge, es sie die Unzulässigkeit beziehungsweise Unzumutbarkeit des Wegweisungsvollzugs nach Syrien festzustellen und es sei deshalb die vorläufige Aufnahme anzuordnen, eine unzulässige Erweiterung des Streitgegenstandes darstellen, da es vorliegend lediglich darum geht zu beurteilen, welcher Staat für die Prüfung des Asylgesuches des Beschwerdeführers zuständig ist, und somit auf die erwähnten Anträge nicht einzutreten ist,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feststeht und er diesen auch nicht bestreitet, dass die italienischen Behörden dem Ersuchen des BFM vom 7. Februar 2011 um Übernahme des Beschwerdeführers am 16. Februar 2011 zustimmten, dass somit Italien für die Prüfung seines am 25. August 2010 in der Schweiz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der anlässlich der Befragung im EVZ vorgebrachte Einwand, er habe in Italien kein Asylgesuch gestellt, - wie vom BFM zu Recht festgestellt wurde - kein Hindernis für den Wegweisungsvollzug darstellt, dass der Beschwerdeführer in Bezug auf eine allfällige Zuständigkeit Italiens in seiner Rechtsmitteleingabe im Wesentlichen geltend macht, der Cousin seiner Ex-Freundin sei in Mailand und verfolge ihn aus Gründen der Familienrache, dass diese Behauptung indessen weder konkretisiert noch belegt wird und daher unglaubhaft erscheint, dass es dem Beschwerdeführer überdies zumutbar und möglich ist, die zuständigen italienischen Behörden um Schutz vor allfälligen Nachstellungen von Drittpersonen zu ersuchen, dass das Vorbringen des Beschwerdeführers, der Wegweisungsvollzug nach Syrien sei unzulässig und unzumutbar, unbeachtlich ist, da - wie bereits erwähnt - Beschwerdegegenstand die Verfügung des BFM vom 16. März 2011 bildet und diese sich einzig mit einer Wegweisung nach Italien befasst, dass ein mit diesem Vorbringen verbundener allfälliger Einwand des Beschwerdeführers, Italien würde ihn ohne angemessene Prüfung eines Asylgesuchs nach Syrien ausschaffen, offensichtlich nicht gegen eine Rück­führung nach Italien spricht,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Italien würde sich nicht an die daraus resultierenden Ver­pflich­tungen halten, dass aufgrund der Aktenlage insbesondere nicht davon auszugehen ist, Italien werde den Beschwerdeführer in Verletzung der vor­ge­nann­ten völkerrechtlichen Abkommen nach Syrien zurückschaffen, dass aus diesen Gründen der Eingang der in der originalen Beschwerdeschrift in Aussicht gestellten Dokumente aus Syrien nicht abzuwarten ist, dass der Beschwerdeführer keine weiteren Vorbehalte gegen eine Rückschaffung nach Italien machte, dass bei dieser Sachlage für die schweizerischen Asylbehörden keine Veranlassung besteht, in Abweichung von der festgestellten Zuständigkeitsordnung vom Selbsteintrittsrecht gemäss Art. 3 Abs. 2 Dublin-II-Verordnung Gebrauch zu machen, dass auch kein Anlass besteht, die Sache zur Neubeurteilung an das BFM zurückzuweisen, und der diesbezügliche Antrag abzuweisen ist,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es sich - wie erwähnt - beim Dublin-Verfahrens um ein Überstel­lungsverfahren in den für die Prüfung des Asylgesuches zuständigen Staat handelt und eine Prüfung von Vollzugshindernissen - soweit notwendig - bereits im Rahmen des Dublin-Verfahrens stattfinden muss (vgl. vorgehende Er­wägungen), weshalb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die eingereichte Beschwerde als aussichtslos erschien, weshalb das Gesuch um Gewährung der unentgeltlichen Rechtspflege im Sinne von Art. 65 Abs. 1 VwVG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