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D-1804/2010 vom 25. März 2010</w:t>
      </w:r>
    </w:p>
    <w:p>
      <w:r>
        <w:t>Bundesverwaltungsgericht, 2010-03-25, DE</w:t>
      </w:r>
    </w:p>
    <w:p>
      <w:r>
        <w:rPr>
          <w:b/>
        </w:rPr>
        <w:t xml:space="preserve">Quelle: </w:t>
      </w:r>
      <w:r>
        <w:t>https://mcp.opencaselaw.ch/entscheid/bvger_D-1804_2010</w:t>
      </w:r>
    </w:p>
    <w:p>
      <w:r>
        <w:t>FR: TAF D-1804/2010 du 25 mars 2010</w:t>
      </w:r>
    </w:p>
    <w:p>
      <w:r>
        <w:t>IT: TAF D-1804/2010 del 25 marzo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D-1804/2010 sch/bah {T 0/2} Urteil vom 25. März 2010 Besetzung Einzelrichter Hans Schürch, mit Zustimmung von Richterin Regula Schenker Senn; Gerichtsschreiber Christoph Basler. Parteien A._______, geboren (...), Afghanistan, (...), Beschwerdeführer, gegen Bundesamt für Migration (BFM), Quellenweg 6, 3003 Bern, Vorinstanz. Gegenstand Nichteintreten auf Asylgesuch und Wegweisung (Dublin); Verfügung des BFM vom 4. März 2010 / N(...). Das Bundesverwaltungsgericht stellt fest, dass der Beschwerdeführer, ein afghanischer Staatsangehöriger mit letztem Wohnsitz in Kabul, sein Heimatland eigenen Angaben zufolge im Jahr 1998 verliess und am 22. Juni 2009 in der Schweiz um Asyl nachsuchte, dass er sich gemäss der Datenbank Eurodac am 25. November 2008 in Litauen aufhielt, dass das BFM am 2. Juli 2009 im Empfangs- und Verfahrenszentrum Kreuzlingen die Personalien des Beschwerdeführers erhob und ihn summarisch zum Reiseweg sowie zu den Gründen für das Verlassen des Heimatlandes befragte, dass dem Beschwerdeführer anlässlich dieser Befragung im Hinblick auf eine allfällige Zuständigkeit Litauens für die Durchführung des Asylverfahrens das rechtliche Gehör gewährt wurde (act. A1/13 S. 10), dass das BFM am 20. Oktober 2009 die litauischen Behörden um Übernahme des Beschwerdeführers ersuchte, dass sich die litauischen Behörden am 11. November 2009 zur Wiederaufnahme des Beschwerdeführers gemäss Art. 16 Abs. 1 Bst. e der Verordnung (EG) Nr. 343/2003 des Rates vom 18. Februar 2003 (Dublin-II-Verordnung) bereit erklärten, dass das BFM mit Verfügung vom 4. März 2010 - eröffnet am 17. März 2010 - in Anwendung von Art. 34 Abs. 2 Bst. d des Asylgesetzes vom 26. Juni 1998 (AsylG, SR 142.31) auf das Asylgesuch des Beschwerdeführers vom 22. Juni 2009 nicht eintrat, die Wegweisung nach Litauen verfügte, den Beschwerdeführer - unter Androhung von Zwangsmitteln im Unterlassungsfall - aufforderte, die Schweiz spätestens am Tag nach Ablauf der Beschwerdefrist zu verlassen, den Kanton Zürich verpflichtete, die Wegweisungsverfügung zu vollziehen, feststellte, eine allfällige Beschwerde gegen die vorliegende Verfügung habe keine aufschiebende Wirkung, und dem Beschwerdeführer die editionspflichtigen Akten gemäss Aktenverzeichnis aushändigte, dass der Beschwerdeführer mit Eingabe vom 22. März 2010 gegen diesen Entscheid beim Bundesverwaltungsgericht Beschwerde erhob und dabei unter anderem beantragte, die angefochtene Verfügung sei aufzuheben und die Vorinstanz anzuweisen, ihr Recht zum Selbsteintritt auszuüben und sich für das vorliegende Asylverfahren zuständig zu erklären, im Sinne vorsorglicher Massnahmen sei die aufschiebende Wirkung zu erteilen und die Vollzugsbehörden seien anzuweisen, von einer Überstellung nach Litauen abzusehen, bis das Bundesverwaltungsgericht über die Beschwerde entschieden habe, und das BFM sei - sollte er bereits nach Litauen überstellt worden sein - anzuweisen, die Rückführung in die Schweiz zu veranlassen, dass er in verfahrensrechtlicher Hinsicht zudem beantragte, es sei die unentgeltliche Rechtspflege im Sinne von Art. 65 Abs. 1 des Bundesgesetzes vom 20. Dezember 1968 über das Verwaltungsverfahren (VwVG, SR 172.021) zu gewähren und von der Erhebung eines Kostenvorschusses abzusehen, dass die vorinstanzlichen Akten am 24. März 2010 beim Bundesverwaltungsgericht eintrafen (Art. 109 Abs. 2 AsylG),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das BFM zur Begründung seiner Verfügung ausführt, der Beschwerdeführer habe in der Befragung zur Person vom 2. Juli 2009 zu Protokoll gegeben, über Tadschikistan nach Pabrade (Litauen) gereist zu sein und sich dort seit November 2008 als Asylbewerber aufgehalten zu haben, dass sein Asylgesuch abgelehnt worden sei, bevor er in die Schweiz weitergereist sei, dass zudem ein Eurodac-Treffer vom 25. November 2008 in Pabrade, Litauen, vorliege, dass Litauen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sowie dem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für die Durchführung des Asylverfahrens zuständig sei, dass Litauen am 11. November 2009 einer Übernahme des Beschwerdeführers zugestimmt habe, dass der Beschwerdeführer im Rahmen des rechtlichen Gehörs anlässlich der Befragung zur Person vom 2. Juli 2009 geltend gemacht habe, er sei aufgrund einer in Afghanistan erlittenen Schussverletzung in Litauen krank gewesen, seine Aussagen, die er gegenüber den litauischen Behörden gemacht habe, seien nicht richtig übersetzt worden, weshalb sein Asylgesuch abgelehnt worden sei, und er sei ausserhalb des Asylzentrums in Pabrade von russischsprachigen Leuten geschlagen worden, dass Litauen seinen aus dem Abkommen vom 28. Juli 1951 über die Rechtsstellung der Flüchtlinge (FK, SR 0.142.30) und der Konvention vom 4. November 1950 zum Schutze der Menschenrechte und Grundfreiheiten (EMRK, SR 0.101) erwachsenden Verpflichtungen nachkomme und der Beschwerdeführer nicht damit rechnen müsse, von dort aus in einen möglichen Verfolgerstaat zurückgeschickt zu werden, wenn er eine entsprechende Gefährdung geltend mache, und er bei allfällig auftretenden Problemen mit Dritten jederzeit die litauischen Behörden um Hilfe ersuchen könne, dass das Non-Refoulement-Gebot bezüglich des Heimat- oder Herkunftsstaates nicht zu prüfen sei, da der Beschwerdeführer in einen Drittstaat reisen könne, wo er Schutz vor Rückschiebung im Sinne von Art. 5 Abs. 1 AsylG finde und keine Hinweise zu einer Verletzung von Art. 3 EMRK im Falle seiner Rückkehr nach Litauen bestehe, dass weder die in Litauen herrschende Situation noch andere Gründe gegen die Zumutbarkeit der Wegweisung in diesen Staat sprächen und der Vollzug der Wegweisung aufgrund der Zustimmung Litauens technisch möglich und praktisch durchführbar sei, dass in der Beschwerde geltend gemacht wird, der Beschwerdeführer sei aus Litauen weggewiesen werden, weshalb ihm nach einer Rückkehr dorthin die Rückschiebung nach Afghanistan drohe, wo er verfolgt werde, dass die Situation der Asylsuchenden in Litauen unzumutbar sei, dass insbesondere die Wegweisung von verletzlichen Personen fraglich sei, da sie keinen Zugang zu medizinischer Versorgung hätten, dass der Beschwerdeführer auf medizinische Versorgung angewiesen sei und von Dr. med. B._______ wegen seines Beines behandelt werde, dass er sich zudem bei der psychiatrischen Universitätsklinik in Behandlung befinde, weshalb feststehe, dass er sich in einem labilen Gesundheitszustand befinde, dass die litauischen Behörden am 11. November 2009 entgegen der diesbezüglichen Feststellung des BFM in der angefochtenen Verfügung nicht der Übernahme, sondern gestützt auf Art. 16 Abs. 1 Bst. e Dublin-II-Verordnung in Beantwortung einer Anfrage des BFM vom 20. Oktober 2009 der Wiederaufnahme des Beschwerdeführers zustimmten, dass der Beschwerdeführer somit ohne Weiteres in den Dublin-Staat (Litauen) ausreisen kann und der allfällige Vollzug der Wegweisung nach Litauen möglich ist, dass vorliegend keine Gründe ersichtlich sind, die einen Selbsteintritt des BFM gemäss Art. 3 Abs. 2 Dublin-II-VO nahegelegt hätten, da Litauen unter anderem Signatarstaat der FK und der EMRK ist und keine konkreten Hinweise dafür bestehen, Litauen würde sich nicht an die daraus resultierenden Verpflichtungen halten, dass davon ausgegangen werden darf, der Beschwerdeführer würde von den litauischen Behörden angemessenen Schutz erhalten, falls er sich wegen von Drittpersonen ausgehenden Übergriffen an diese wenden würde, dass es in der Unterkunft für Asylsuchende im litauischen Pabrade eine Gesundheitsstation gibt, in der Ärzte beziehungsweise Ärztinnen Dienst versehen, weshalb die in der Beschwerde vertretene Auffassung, kranke Personen hätten keinen Zugang zu medizinischer Versorgung, nicht geteilt werden kann, dass sich CARITAS und das Rote Kreuz um die Bewohner der Unterkunft von Pabrade kümmern und ihnen insbesondere auch unentgeltliche Rechtsberatung zur Verfügung gestellt wird, dass sich die Unterkunft im Gegensatz zu früheren Zeiten nach der Erstellung eines Neubaus in einem ordentlichen Zustand befindet, wenn auch nicht zu verkennen ist, dass die Unterbringung - es handelt sich um ein geschlossenes Zentrum, das nur mit Bewilligung für maximal drei Tage verlassen werden darf - in gewissen Bereichen zu wünschen übrig lässt (vgl. "Der Schlepper", Das Quartalsmagazin des Flüchtlingsrats Schleswig-Holstein e.V., Nr. 16 - Herbst 2001, S. 12 ff.), dass das BFM demnach in Anwendung von Art. 34 Abs. 2 Bst. d AsylG zu Recht auf das Asylgesuch des Beschwerdeführers nicht eingetreten ist, woran auch die Tatsache nichts ändert, dass er sich in der Schweiz in ärztlicher Behandlung befindet,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in Verfahren nach Art. 34 Abs. 2 Bst. d AsylG die Frage nach der Zulässigkeit und Möglichkeit des Wegweisungsvollzugs (Art. 83 Abs. 2 und 3 AuG regelmässig bereits Voraussetzung (und nicht erst Regelfolge) des Nichteintretensentscheides ist (vgl. Urteil des Bundesverwaltungsgerichts [BVGE] D-645/2010 vom 1. März 2010 E. 8.1), dass demnach auf die Frage einer drohenden Verletzung des Non-Refoulement-Gebots beziehungsweise der Möglichkeit des Vollzugs der Wegweisung an dieser Stelle nicht mehr einzugehen ist, dass sich die Frage nach der Zumutbarkeit des Wegweisungsvollzugs in Verfahren nach Art. 34 Abs. 2 Bst. d AsylG nicht unter dem Aspekt von Art. 83 Abs. 1 und 4 AuG stellt, sondern ebenfalls vor der Prüfung des Nichteintretens im Rahmen des Selbsteintrittsrechts (vgl. BVGE D-645/2010 vom 1. März 2010 E. 8.2), welches wie vorstehend ausgeführt, nicht zur Anwendung gelangt, dass das BFM demnach den Vollzug der Wegweisung nach Litauen zu Recht angeordnet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der Antrag auf Anordnung vorsorglicher Massnahmen durch das Bundesverwaltungsgericht - solche können nur für die Dauer des Beschwerdeverfahrens Wirkung entfalten - und die Gesuche um Verzicht auf die Erhebung eines Kostenvorschusses und um Gewährung der aufschiebenden Wirkung der Beschwerde beziehungsweise eventualiter Anordnung der Rückführung in die Schweiz angesichts des vorliegenden direkten Entscheides in der Hauptsache gegenstandslos geworden sind, dass das Gesuch um Gewährung der unentgeltlichen Rechtspflege im Sinne von Art. 65 Abs. 1 VwVG unbesehen der geltend gemachten Bedürftigkeit des Beschwerdeführers zufolge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(Einschreiben; Beilagen: zwei Einladungen zum Arzttermin, Einzahlungsschein) das BFM, Abteilung Aufenthalt, mit den Akten Ref.-Nr. N (...) (per Kurier; in Kopie) die kantonale Behörde (per Telefax)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