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D-1803/2016 vom 8. April 2016</w:t>
      </w:r>
    </w:p>
    <w:p>
      <w:r>
        <w:t>Bundesverwaltungsgericht, 2016-04-08, IT</w:t>
      </w:r>
    </w:p>
    <w:p>
      <w:r>
        <w:rPr>
          <w:b/>
        </w:rPr>
        <w:t xml:space="preserve">Quelle: </w:t>
      </w:r>
      <w:r>
        <w:t>https://mcp.opencaselaw.ch/entscheid/bvger_D-1803_2016</w:t>
      </w:r>
    </w:p>
    <w:p>
      <w:r>
        <w:t>FR: TAF D-1803/2016 du 8 avril 2016</w:t>
      </w:r>
    </w:p>
    <w:p>
      <w:r>
        <w:t>IT: TAF D-1803/2016 del 8 aprile 2016</w:t>
      </w:r>
    </w:p>
    <w:p>
      <w:pPr>
        <w:pStyle w:val="Heading2"/>
      </w:pPr>
      <w:r>
        <w:t>Regeste</w:t>
      </w:r>
    </w:p>
    <w:p>
      <w:r>
        <w:t>Ricongiungimento familiare (asilo)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pagamento delle spese processuali, è respinta.</w:t>
      </w:r>
    </w:p>
    <w:p>
      <w:r>
        <w:rPr>
          <w:b/>
        </w:rPr>
        <w:t>E. 3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