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D-1800/2012 vom 4. April 2012</w:t>
      </w:r>
    </w:p>
    <w:p>
      <w:r>
        <w:t>Bundesverwaltungsgericht, 2012-04-04, FR</w:t>
      </w:r>
    </w:p>
    <w:p>
      <w:r>
        <w:rPr>
          <w:b/>
        </w:rPr>
        <w:t xml:space="preserve">Quelle: </w:t>
      </w:r>
      <w:r>
        <w:t>https://mcp.opencaselaw.ch/entscheid/bvger_D-1800_2012</w:t>
      </w:r>
    </w:p>
    <w:p>
      <w:r>
        <w:t>FR: TAF D-1800/2012 du 4 avril 2012</w:t>
      </w:r>
    </w:p>
    <w:p>
      <w:r>
        <w:t>IT: TAF D-1800/2012 del 4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D-1800/2012 Arrêt du 4 avril 2012 Composition Gérald Bovier, juge unique, avec l'approbation d'Emilia Antonioni, juge, Jean-Bernard Moret-Grosjean, greffier. Parties A._______, Erythrée, recourant, contre Office fédéral des migrations (ODM), Quellenweg 6, 3003 Berne-Wabern, autorité inférieure . Objet Asile (non-entrée en matière) et renvoi (Dublin) ; décision de l'ODM du 27 mars 2012 / (...). Vu la demande d'asile que l'intéressé a déposée le 3 janvier 2012, la dactyloscopie à laquelle l'ODM a procédé le (...), par le biais du système Eurodac, dont le résultat a révélé qu'il avait solli­cité la protec­tion des autorités (...) le (...) et que ses em­prein­tes digi­tales avaient été relevées ce jour-là, le procès-verbal de l'audition du 11 janvier 2012, au cours de laquelle il a commencé par déclarer qu'il avait quitté son pays en (...) pour se ren­dre à B._______ où il aurait vécu jusqu'en (...), avant d'admet­tre qu'il avait sollicité la protection de C._______ en (...) et de préciser que sa requête avait certes été acceptée, mais que son permis lui avait été re­tiré en (...), qu'il avait vécu depuis lors clandestinement et qu'il n'enten­dait pas retourner dans ce pays, les autorités ayant selon lui mau­vaise presse s'agissant du traitement des migrants et n'étant pas res­pectueuses des droits de l'Homme, la requête aux fins de reprise en charge (request for taking back) adres­sée le (...)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27 mars 2012, notifiée le 29 mars 2012, par la­quelle l'ODM, en se fondant sur l'art. 34 al. 2 let. d de la loi sur l'asile du 26 juin 1998 (LAsi, RS 142.31), a refusé d'en­trer en matière sur sa de­mande d'asile, prononcé son trans­fert en C._______ et ordonné l'exécution de cette mesure, son recours du 2 avril 2012, assorti de demandes d'octroi de l'effet suspen­sif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les pièces du dossier (résultat de la dactyloscopie, procès verbal d'audition et mémoire de recours), l'intéressé a déposé une demande d'asile en (...) en C._______ ; que rien n'indique toutefois que celle-ci ait été acceptée, comme il l'a prétendu au cours de l'audition, encore moins que son permis lui ait été retiré en (...), comme il l'a égale­ment prétendu au cours de celle-ci ; qu'il ne s'agit là que de simples affirma­tions de sa part, que rien ne vient étayer, pas même une communica­tion des autorités (...) les confirmant ou, au contraire, les infirmant en tout point, que le (...), l'ODM a donc adressé aux autorités précitées une re­quête aux fins de reprise en charge fondée sur l'art. 16 al. 1 let. e règle­ment Dublin II (requérant d'asile débouté se trouvant, sans en avoir reçu la permission, sur le territoire d'un autre Etat membre) ; que celle-ci est tou­tefois restée sans réponse dans le délai prévu à cet effet (art. 20 al. 1 let. b i. f. règlement Dublin II), que C._______,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à l'expiration du dé­lai prévu équi­vaut, selon l'art. 20 al. 1 let. c règlement Dublin II, à une ac­cepta­tion tacite de la reprise en charge de la personne concernée,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prétendu que C._______ avait mauvaise réputation quant à la ma­nière dont elle traitait les migrants sur son territoire et que les condi­tions d'existence y étaient précaires, en l'absence notam­ment de toute prise en charge et de toute aide so­ciale, qu'il ne s'agit là encore,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C._______, et pour risquer sérieu­sement de l'être égale­ment dans le futur (cf. dans ce sens ATAF 2010/45 consid. 7.6.1 p. 639 s.) ; que la durée de son séjour dans cet Etat, soit plus de (...) ans, tend clairement à démontrer le contraire, (...) que le respect, par C._______, de ses obligations en la matière devant être pré­sumé, en l'absence d'une pratique avérée, de sa part, de violation systé­ma­tique de ces normes communautaires minimales,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C._______, qu'en tout état de cause, s'il était effectivement contraint par les cir­cons­tances à mener en C._______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Erythrée, au mépris du principe de non refoulement ou de l'art. 3 CEDH, s'il in­voquait véritablement de nouveaux éléments établis­sant un risque con­cret et sé­rieux d'y su­bir des traite­ments contraires à ces dis­posi­tions, qu'il lui incombe le cas échéant de se prévaloir devant dites au­torités de tout nouveau motif lié à sa situation personnelle et, le cas échéant, à celle de sa fa­mille, en re­lation avec un éven­tuel retour en Erythrée,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 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C._______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de son trans­fert (cf. notamment art. 20 al. 1 let. d règlement Dublin II), que l'ODM a ainsi à juste titre refusé d'entrer en matière sur la de­mande d'asile de l'intéressé et prononcé son transfert en C._______, qu'il a également prononcé à bon droit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la demande d'octroi de l'effet suspen­sif est sans objet, le Tribunal ayant sta­tué immédia­tement,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