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D-1795/2015 vom 26. März 2015</w:t>
      </w:r>
    </w:p>
    <w:p>
      <w:r>
        <w:t>Bundesverwaltungsgericht, 2015-03-26, FR</w:t>
      </w:r>
    </w:p>
    <w:p>
      <w:r>
        <w:rPr>
          <w:b/>
        </w:rPr>
        <w:t xml:space="preserve">Quelle: </w:t>
      </w:r>
      <w:r>
        <w:t>https://mcp.opencaselaw.ch/entscheid/bvger_D-1795_2015</w:t>
      </w:r>
    </w:p>
    <w:p>
      <w:r>
        <w:t>FR: TAF D-1795/2015 du 26 mars 2015</w:t>
      </w:r>
    </w:p>
    <w:p>
      <w:r>
        <w:t>IT: TAF D-1795/2015 del 26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D-1795/2015 Arrêt du 26 mars 2015 Composition Yanick Felley, juge unique, avec l'approbation de Fulvio Haefeli, juge; Edouard Iselin, greffier. Parties A._______, né le (...), prétendant être ressortissant du Soudan du Sud, (...), recourant, contre Secrétariat d'Etat aux migrations (SEM; anciennement Office fédéral des migrations, ODM), Quellenweg 6, 3003 Berne, autorité inférieure. Objet Asile (non-entrée en matière / procédure Dublin) et renvoi; décision du SEM du 12 mars 2015 / N (...). Vu la demande d'asile déposée le 13 décembre 2014 en Suisse par A._______, la décision du 12 mars 2015 (notifiée cinq jours plus tard), par laquelle le SEM, faisant application de l'art. 31a al. 1 let. b LAsi (RS 142.31), n'est pas entré en matière sur cette demande d'asile, a prononcé le transfert du prénommé vers l'Espagne et a ordonné l'exécution de cette mesure, constatant l'absence d'effet suspensif à un éventuel recours, le recours interjeté le 19 mars 2015 auprès du Tribunal administratif fédéral (ci-après: le Tribunal) contre cette décision, concluant à son annulation et au renvoi de la cause au SEM pour entrée en matière sur la demande d'asile et nouvelle décision, les demandes de dispense du paiement d'une avance de frais et d'octroi de l'effet suspensif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(art. 111a al. 1 et 2 LAsi), que, saisi d'un recours contre une décision de non-entrée en matière sur une demande d'asile, le Tribunal se limite à examiner le bien-fondé d'une telle décision (cf. ATAF 2012/4 consid. 2.2 et jurisp.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constaté, après consultation de l'unité centrale du système européen "Eurodac", que A._______ a franchi irrégulièrement la frontière espagnole le 12 octobre 2014, que le 13 janvier 2015, le SEM a dès lors soumis aux autorités espagnoles compétentes, dans les délais fixés à l'art. 21 par. 1 du règlement Dublin III, une requête aux fins de prise en charge, fondée sur l'art. 13 par. 1 du règlement Dublin III, que, le 6 mars 2015, lesdites autorités ont expressément accepté de prendre en charge le requérant, sur la base de cette même disposition, que l'Espagne a ainsi reconnu sa compétence pour traiter la demande d'asile de l'intéressé, point qui n'est pas contesté dans le recours,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 s'oppose à son transfert en invoquant que les conditions d'existence en Espagne sont très difficiles et qu'il risque son intégrité physique, voire sa vie, en cas de retour dans cet Etat (sans autres précisions), qu'en argumentant de la sorte, le requérant a implicitement sollicité l'application d'une des clauses discrétionnaires prévues à l'art. 17 du règlement Dublin III, à savoir celle retenue par le par. 1 de cette disposition (clause de souveraineté), que celle-ci doit en premier lieu être appliquée par le SEM lorsque le transfert s'avère, dans le cas d'espèce, contraire aux engagements de la Suisse relevant du droit international et donc illicite, que le SEM peut aussi, en application de l'art. 29a al. 3 de l'ordonnance 1 du 11 août 1999 sur l'asile relative à la procédure (OA 1, RS 142.311), entrer en matière pour d'autres motifs liés à la situation personnelle de l'intéressé en cas de transfert ("raisons humanitaires"), que, dans le cas particulier, l'intéressé n'a pas démontré l'existence d'un risque concret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qu'enfin, il n'a pas démontré que ses conditions d'existence en Espagne revêtiraient, en cas de transfert dans ce pays, un tel degré de pénibilité et de gravité qu'elles seraient constitutives d'un traitement contraire à l'art. 4 de la CharteUE, à l'art. 3 CEDH ou encore à l'art. 3 Conv. torture, qu'au demeurant, si - après son retour en Espagne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qu'enfin, le recourant, homme jeune et en bonne santé, n'a pas invoqué en la cause des "raisons humanitaires" au sens de l'art. 29a al. 3 OA1,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l'Espagne demeure dès lors l'Etat responsable de l'examen de la demande d'asile du recourant au sens du règlement Dublin III et est tenue - en vertu de l'art. 18 par. 1 point a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les demandes formulées dans le recours tendant à la dispense du paiement d'une avance de frais et à l'octroi de l'effet suspensif sont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