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D-1794/2013 vom 10. April 2013</w:t>
      </w:r>
    </w:p>
    <w:p>
      <w:r>
        <w:t>Bundesverwaltungsgericht, 2013-04-10, DE</w:t>
      </w:r>
    </w:p>
    <w:p>
      <w:r>
        <w:rPr>
          <w:b/>
        </w:rPr>
        <w:t xml:space="preserve">Quelle: </w:t>
      </w:r>
      <w:r>
        <w:t>https://mcp.opencaselaw.ch/entscheid/bvger_D-1794_2013</w:t>
      </w:r>
    </w:p>
    <w:p>
      <w:r>
        <w:t>FR: TAF D-1794/2013 du 10 avril 2013</w:t>
      </w:r>
    </w:p>
    <w:p>
      <w:r>
        <w:t>IT: TAF D-1794/2013 del 10 aprile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D-1794/2013 Urteil vom 10. April 2013 Besetzung Einzelrichter Robert Galliker, mit Zustimmung von Richter Hans Schürch; Gerichtsschreiberin Sandra Sturzenegger. Parteien A._______, geboren (...), B._______, geboren (...), Algerien, (...), Beschwerdeführende, gegen Bundesamt für Migration (BFM), Quellenweg 6, 3003 Bern, Vorinstanz . Gegenstand Nichteintreten auf Asylgesuch und Wegweisung (Dublin-Verfahren); Verfügung des BFM vom 20. März 2013 / (...). Das Bundesverwaltungsgericht stellt fest, dass die Beschwerdeführenden am 18. Februar 2013 in der Schweiz um Asyl nachsuchten, dass das BFM mit Verfügung vom 20. März 2013 - eröffnet am 26. März 2013 - in Anwendung von Art. 34 Abs. 2 Bst. d des Asylgesetzes vom 26. Juni 1998 (AsylG, SR 142.31) auf die Asylgesuche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3. April 2013 gegen diesen Entscheid beim Bundesverwaltungsgericht Beschwerde erhoben und dabei in materieller Hinsicht beantragten, die angefochtene Verfügung sei aufzuheben und die Vorinstanz sei anzuweisen, ihr Recht zum Selbsteintritt gemäss Art. 3 Abs. 2 der Verordnung (EG) Nr. 343/2003 des Rates vom 18. Februar 2003 zur Festlegung der Kriterien und Verfahren zur Be­stimmung des Mitgliedstaats, der für die Prüfung eines von einem Drittstaats­angehörigen in einem Mitgliedstaat gestellten Asylantrags zuständig ist (Dublin-II-Verordnung), auszuüben und sich für das vorliegende Asyl­verfahren für zuständig zu erklären, dass sie in verfahrensrechtlicher Hinsicht beantragten, es sei im Sinne einer vorsorglichen Massnahme die aufschiebende Wirkung zu erteilen und die Vollzugsbehörden seien anzuweisen, von einer Überstellung nach Ungarn abzusehen, bis das Gericht über die Beschwerde beziehungsweise über die Gewährung der aufschiebenden Wirkung entschieden habe, dass sie zudem um Gewährung der unentgeltlichen Rechtspflege im Sinne von Art. 65 Abs. 1 des Verwaltungsverfahrensgesetzes vom 20. De­zember 1968 (VwVG, SR 172.021) sowie um Verzicht auf die Erhebung eines Kostenvorschusses ersuchten, dass das Bundesverwaltungsgericht mit Telefax vom 5. April 2013 die kantonalen Vollzugsbehörden anwies, den Wegweisungsvollzug per sofort auszusetzen, bis nach Eingang der vorinstanzlichen Akten über die allfällige Gewährung der aufschiebenden Wirkung der Beschwerde nach Art. 107a AsylG befunden werde, dass die vorinstanzlichen Akten am 8. April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Beschwerdeführenden mit der "EURODAC"-Datenbank ergab, dass diese am (...) in Ungarn und am (...) in Österreich ein Asylgesuch eingereicht hat­ten, dass das BFM die ungarischen Behörden am 1. März 2013 um Übernah­me der Beschwerdeführenden gestützt auf Art. 16 Abs. 1 Bst. c Dublin-II-Verordnung ersuchte, dass die ungarischen Behörden dem Gesuch um Übernahme am 12. März 2013 gestützt auf dieselbe Bestimmung zustimmten, dass die Zuständigkeit Ungarns somit grundsätzlich gegeben ist, dass der Umstand, dass die Beschwerdeführenden - gemäss ihren Aussagen - von Anfang an in die Schweiz wollten und in Ungarn gezwungenermassen ein Asylgesuch einreichten, nichts an der grundsätzlichen Zuständigkeit Ungarns ändert, zumal die Beschwerdeführenden den zustän­digen Mitgliedstaat, in welchem sie das Asylverfahren durchlaufen möchten, nicht selber wählen können, dass sich die Beschwerdeführenden bereits im vorinstanzlichen Verfahren gegen eine Rückkehr nach Ungarn aussprachen und in dieser Hinsicht zur Hauptsache geltend machten, sie seien dort - zusammen mit al­gerischen Terroristen - inhaftiert gewesen, die algerischen Terroristen könnten dem Beschwerdeführer etwas antun, da er in Algerien bei der Terrorbekämpfung tätig gewesen sei sowie dem Beschwerdeführer gehe es gesundheitlich schlecht und die Beschwerdeführerin sei schwanger, dass sie im Beschwerdeverfahren ergänzend vorbringen, sie würden bei einer Wegweisung nach Ungarn sicherlich erneut inhaftiert, dass eine Verhaftung schlimmste Auswirkungen für die Beschwerdeführerin und das ungeborene Kind haben könnte, dass die Beschwerdeführenden im Übrigen auf Berichte des UNHCR ver­wiesen, welche auf Probleme von Asylsuchenden in Ungarn hinweisen würden, dass sie in diesem Zusammenhang vorbrachten, das BFM habe sich nicht eingehend mit der Situation auseinandergesetzt, welche sie in Ungarn antreffen würden, dass vorab festzuhalten ist, dass die Ausführungen in der angefochtenen Verfügung - entgegen der in der Beschwerdeschrift vertretenen Auffassung - nicht so zu verstehen sind, dass die Vorinstanz die (kritisierte) Situation von Asylsuchenden in Ungarn verkennen würde, sondern vielmehr so, dass einer Überstellung der Beschwerdeführenden nichts entgegenstehe, dass die Beschwerdeführenden sodann aus den allgemeinen Ausführungen in der Beschwerde zu den Problemen von Asylsuchenden in Ungarn nichts zu ihren Gunsten ableiten können (vgl. Urteile des Bundesverwaltungsgerichts D-50/2013 vom 10. Januar 2013 und D-2622/2012 vom 18. Dezember 2012, E. 6.4 f.), dass Ungarn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keine konkreten Hinweise dafür bestehen, dass sich Ungarn im vorliegenden Fall nicht an die da­raus resultierenden Verpflichtungen halten und das Asyl- und Wegweisungsverfahren nicht völkerrechtskonform durchführen werde, dass unter dem Dublin-System sodann die Vermutung besteht, dass alle Mitgliedstaaten beziehungsweise staatsvertraglich assoziierten Staaten die Rechte der EMRK garantieren und die Zuständigkeitsordnung selbst ein EMRK-konformes Ergebnis liefert, dass es zwar zutrifft, dass Asylsuchende in Ungarn vermehrt in Admini­strativhaft genommen werden und diese Praxis teilweise kritisiert wird, dass jedoch seitens der Beschwerdeführenden nicht dargelegt wird, wieso gerade sie bei einer Rückkehr nach Ungarn (wieder) Opfer einer solchen Administrativhaft werden sollten und inwiefern gerade in ihrem Fall eine Überschreitung der Grenze der Rechtmässigkeit zu befürchten sei, weshalb der pauschale Einwand, sie hätten bei einer Rückkehr nach Ungarn sicherlich mit einer Inhaftierung zu rechnen, kein Vollzugshindernis darzustellen vermag, dass bezüglich der Angst der Beschwerdeführerin, die algerischen Terroristen könnten dem Beschwerdeführer etwas antun, darauf hinzuweisen ist, dass der Beschwerdeführer anlässlich der Befragung zur Person angab, er sei von diesen nicht erkannt worden (Akten BFM A 6/13 S. 9), dass sich die Beschwerdeführenden zudem im Falle von Unrechtmässigkeiten, Bedrohung oder Übergriffen durch Dritte an die ungarischen Justizbehörden wenden und diese um Schutz ersuchen können, dass auch die Tatsache, dass die Beschwerdeführerin im (...) Monat schwanger ist, nicht gegen eine Rückkehr nach Ungarn spricht, zumal die mit der Überstellung befassten Behörden diesem Umstand angemessen Rechnung zu tragen haben, und aus den Akten keinerlei Anhaltspunkte ersichtlich sind, wonach sich Ungarn nicht an das Übereinkommen vom 20. November 1989 über die Rechte des Kindes (KRK, SR 0.107) halte, dass schliesslich das Vorbringen, wonach es dem Beschwerdeführer gesundheitlich schlecht gehe, unsubstanziiert und unbelegt geblieben ist, dass unter diesen Umständen keinerlei Hindernisse, insbesondere auch keine humanitären Gründe im Sinne von Art. 29a Abs. 3 AsylV 1 vorliegen, die eine Überstellung der Beschwerdeführenden nach Ungarn als unzulässig erscheinen lassen, dass es demnach keinen Grund für die Anwendung der Souveränitätsklausel (Art. 3 Abs. 2 erster Satz Dublin-II-Verordnung) gibt, dass Ungarn somit für die Prüfung der Asylgesuche der Beschwer­de­füh­renden gemäss der Dublin-II-Verordnung zuständig und entsprechend verpflichtet ist, sie gemäss Art. 20 Dublin-II-Verordnung wieder aufzuneh­men,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die Anträge auf Gewährung der aufschiebenden Wirkung sowie auf Kostenvorschusserlass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