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D-1793/2014 vom 30. Juli 2014</w:t>
      </w:r>
    </w:p>
    <w:p>
      <w:r>
        <w:t>Bundesverwaltungsgericht, 2014-07-30, DE</w:t>
      </w:r>
    </w:p>
    <w:p>
      <w:r>
        <w:rPr>
          <w:b/>
        </w:rPr>
        <w:t xml:space="preserve">Quelle: </w:t>
      </w:r>
      <w:r>
        <w:t>https://mcp.opencaselaw.ch/entscheid/bvger_D-1793_2014</w:t>
      </w:r>
    </w:p>
    <w:p>
      <w:r>
        <w:t>FR: TAF D-1793/2014 du 30 juillet 2014</w:t>
      </w:r>
    </w:p>
    <w:p>
      <w:r>
        <w:t>IT: TAF D-1793/2014 del 30 luglio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D-1793/2014 Urteil vom 30. Juli 2014 Besetzung Einzelrichter Thomas Wespi, mit Zustimmung von Richter Walter Lang; Gerichtsschreiber Alfred Weber. Parteien A.______, geboren (...), Bangladesch, vertreten durch lic. iur. Susanne Sadri, LL.M., Asylhilfe Bern, (...), Beschwerdeführer, gegen Bundesamt für Migration (BFM), Quellenweg 6, 3003 Bern, Vorinstanz. Gegenstand Asyl und Wegweisung; Verfügung des BFM vom 28. Februar 2014 / N (...). Das Bundesverwaltungsgericht stellt fest, dass der Beschwerdeführer eigenen Angaben zufolge den Heimatstaat auf dem Luftweg am 10. März 2012 mit einem gefälschten bangladeschischen Reisepass, welcher mit einem italienischen Visum versehen war, verliess und über Italien am 14. März 2012 in die Schweiz gelangte, wo er am gleichen Tag um Asyl nachsuchte, dass er nach der Befragung zur Person (BzP) im Empfangs- und Verfahrenszentrum (EVZ) B.______ vom 27. März 2012 für die Dauer des Verfahrens dem Kanton C.______ zugewiesen wurde, dass das BFM im Rahmen eines Dublin-Verfahrens am 3. April 2012 die italienischen Behörden um Informationen über den Beschwerdeführer ersuchte, dass die italienischen Behörden das Informationsersuchen des BFM am 3. Mai 2012 dahingehend beantworteten, der Beschwerdeführer sei in Italien nicht bekannt, dass das BFM dem Beschwerdeführer in der Folge mit Schreiben vom 24. Mai 2012 mitteilte, das Dublin-Verfahren sei beendet und sein Asylgesuch werde in der Schweiz geprüft, dass das BFM den Beschwerdeführer am 13. Februar 2014 zu den Asylgründen anhörte, dass der Beschwerdeführer bei den Befragungen zur Begründung des Asylgesuchs im Wesentlichen geltend machte, er sei ein aus D.______ stammender bangladeschischer Staatsangehöriger, wo er von Geburt bis zur Ausreise gelebt habe, dass er sich als (Berufsbezeichnung 1), (Berufsbezeichnung 2) und (Berufsbezeichnung 3) betätigt habe, dass er im Jahre 2007 in die Politik eingestiegen sei, dass er einfaches Mitglied der BNP (Bangladesh Nationalist Party) geworden und vor allem in seiner Gegend aktiv gewesen sei, dass im Jahre 2010 einer der Parteiführer (C.A.) entführt worden sei und er (der Beschwerdeführer) in der Folge ebenfalls Probleme mit Angehörigen der Regierungspartei bekommen habe, dass diese Angehörigen der Regierungspartei Personen in seiner Gegend schikaniert hätten, für die er sich eingesetzt habe, dass er aus diesem Grund von den Anhängern der Regierungspartei mit dem Tode bedroht worden sei, dass er sich seit diesem Zeitpunkt bis zur Ausreise versteckt habe, dass ihn die Leute der Regierungspartei fälschlicherweise in verschiedene Fälle verwickelt hätten und es in diesem Zusammenhang zu Anzeigen gekommen sei, wobei er nicht wisse, ob die Anzeigen an ein Gericht weitergeleitet worden seien, dass diese Leute mehrmals bei ihm zu Hause vorbeigekommen seien und im Juni 2012 sogar sein Haus angezündet hätten, dass sie von ihm verlangt hätten, sich der Regierungspartei anzuschliessen, dass er vor diesem Hintergrund ausgereist sei, dass er anlässlich der Bundesanhörung zur Untermauerung seiner Vorbringen zahlreiche Beweismittel einreichte (A 17 gemäss Aktenverzeichnis BFM) dass das BFM das Asylgesuch des Beschwerdeführers mit Verfügung vom 28. Februar 2014 - eröffnet am 4. März 2014 - ablehnte und die Wegweisung aus der Schweiz sowie den Vollzug anordnete, dass das BFM zur Begründung im Wesentlichen anführte, dass die Vorbringen des Beschwerdeführers weder den Anforderungen an die Glaubhaftigkeit gemäss Art. 7 AsylG (SR 142.31) noch denjenigen an die Flüchtlingseigenschaft gemäss Art. 3 AsylG genügten, dass Vorbringen nicht hinreichend begründet seien, wenn sie in wesentlichen Punkten zu wenig konkret, detailliert und differenziert dargelegt und somit den Eindruck vermitteln würden, dass eine Person das Geschilderte nicht selbst erlebt habe, dass es sich beim Vorbringen, er sei als einfaches Mitglied der BNP von Personen der Regierungspartei mit dem Tode bedroht und fälschlicherweise angezeigt worden sowie sein Haus sei angezündet worden, typischerweise um ein Standardvorbringen von bangladeschischen Asyl suchenden Personen handle, dass die Parteiangehörigkeit zur BNP nicht nachvollziehbar und somit unglaubhaft sei (Einreichen von manipulierten Fotos und von zwei als Gefälligkeitsschreiben zu wertenden Bestätigungsschreiben; Inhalt der Bestätigung der BNP in Bezug auf das Engagement des Beschwerdeführers als Mitglied bei der BNP stehe dessen Angaben entgegen; Fehlen einer plausiblen Erklärung hierzu; der über mehrere Jahre hinweg betriebene Aufwand der gegnerischen Partei, um gegen den Beschwerdeführer vorzugehen, sei nicht nachvollziehbar; Unvermögen des Beschwerdeführers, die BNP in das politische Spektrum einzureihen; Umstände respektive Begründung des angeblichen Parteibeitritts), dass den als Beweismittel eingereichten Dokumenten im Zusammenhang mit Bangladesch kein Beweiswert zukomme, da sie einerseits käuflich leicht erhältlich seien und andererseits als allgemeine Berichte zur BNP nichts Konkretes in Bezug auf seine Person festhalten würden, dass vor diesem Hintergrund seinen Vorbringen die Basis entzogen sei, dass er namentlich aufgrund seiner BNP-Mitgliedschaft ernsthaften Nach­teilen ausgesetzt gewesen sein soll, dass diese Feststellung durch weitere nicht nachvollziehbare, unsubstanziierte, pauschale und plakative Ausführungen untermauert werde (Angaben im Zusammenhang mit der angeblich beabsichtigten Tötung durch die gegnerische Partei oder zu den Anzeigen; Ungereimtheiten in Bezug auf den Angriff auf sein Haus; Unvermögen trotz mehrmaligen Nachfragens und Erklärens, den Sachverhalt ausgehend vom 10. März 2012 rückwärts zu erzählen; Verletzung der Mitwirkungspflicht durch die Nichtbelegung der Identität), dass die asylrechtliche Relevanz der geltend gemachten Übergriffe Dritter ohnehin anzuzweifeln sei, dass mit Verweis auf das Urteil D-3402/2013 E. 5.2-5.3 des Bundesverwaltungsgerichts ausgeführt wurde, dass Bangladesch seiner Schutzpflicht grundsätzlich nachkomme, dass der Beschwerdeführer sich mithin an die Behörden hätte wenden können und seine Rechtfertigung, wonach die Polizisten gegen die Angehörigen der BNP eingestellt seien, nicht nachvollziehbar sei, dass der Vollzug der Wegweisung zulässig, zumutbar und möglich sei, dass unter dem Zumutbarkeitsaspekt des Wegweisungsvollzugs unter anderem auf die Gesundheit, das Alter, die Schulbildung, die Arbeitserfahrung sowie das familiäre Beziehungsnetz des Beschwerdeführers hingewiesen wurde, dass der Beschwerdeführer mit Eingabe vom 3. April 2014 gegen diesen Entscheid beim Bundesverwaltungsgericht Beschwerde erheben und die Aufhebung der angefochtenen Verfügung und die Gewährung von Asyl beantragen liess, dass die Unzumutbarkeit des Vollzugs der Wegweisung aus der Schweiz festzustellen und der Beschwerdeführer als Folge davon vorläufig aufzunehmen sei, dass dem Beschwerdeführer die unentgeltliche Rechtspflege zu gewähren sei, dass auf die Begründung der Beschwerde, soweit entscheidwesentlich, in den Erwägungen einzugehen ist, dass der Beschwerdeführer zur Untermauerung des Sachvortrags diverse Beweismittel zu den Akten reichte (vgl. explizite Auflistung Ziff. 5 S. 2 der Beschwerdebegründung), dass mit Zwischenverfügung vom 5. Juni 2014 das Gesuch um Gewährung der unentgeltlichen Rechtspflege im Sinne von Art. 65 Abs. 1 VwVG abgewiesen und ein Kostenvorschuss in der Höhe von Fr. 600.-, zahlbar bis zum 20. Juni 2014, erhoben wurde, dass dem Beschwerdeführer ferner im Zusammenhang mit seinem Einwand, er habe von den von ihm eingereichten Fotos keine Kopien gemacht, weshalb er sich zu den Vorhalten des BFM, wonach einige dieser Fotos manipuliert worden seien, nicht äussern könne, Kopien der eingereichten Fotos zugestellt wurden (Akte A17 Beilagen 14 und 15), dass zur Begründung im Wesentlichen ausgeführt wurde, das BFM dürfte in der angefochtenen Verfügung unter Angabe der Fundstellen im Protokoll der Bundesanhörung (A 16) und in Beachtung der eingereichten Beilagen (A 17) sowie unter Verweis auf das Urteil des Bundesverwaltungsgerichts D-3402/2013 vom 5. August 2013 im Zusammenhang mit Übergriffen Dritter zu Recht sowohl die Glaub­haftigkeit als auch die Asylrelevanz der Darlegungen des Beschwerde­führers verneint haben, dass der Beschwerdeführer der vorinstanzlichen Argumentation in der Rechtsmitteleingabe keine stichhaltigen Gründe entgegenzusetzen ha­ben dürfte, dass sich die diesbezüglichen Ausführungen in der Beschwerde - eine Begründung zur vom BFM in Abrede gestellten Asylrelevanz fehle - grundsätzlich in der Wiedergabe des festgestellten Sachverhalts erschöpfen und die gegen die vorinstanzliche Begründung erhobenen Vorbringen respektive die anders empfundene Sichtweise als unbehelf­li­che Erklärungsversuche zu werten sein dürften, dass indes eine Klärung der dem Beschwerdeführer von der Vorinstanz in der angefochtenen Verfügung vorgeworfenen Unglaubhaftigkeits­elemente nicht herbeigeführt werden dürfte, dass diese Einschätzung nicht zuletzt durch die pauschale Anmerkung in der Rechtsmitteleingabe noch ver­stärkt werden dürfte (S. 5 der Beschwerde), wonach nach Auffassung der Rechtsvertretung die Angaben des Beschwerdeführers detailliert, präzis und übereinstimmend genug seien, um den Anforderungen der Glaubhaftmachung standzuhalten, dass sodann insbesondere die auf Beschwerdestufe eingereichten Beweismittel (u.a. drei Polizeirapporte aus dem Jahre 2011 und die drei in diesem Zusammenhang angeblich ausgestellten Haftbefehle [letzter Haftbefehl vom 4. April 2012] ungeeignet sein dürften, den vom Beschwerdeführer vorgebrachten Sachverhalt als glaubhaft erscheinen zu lassen, dass die Begründung im Zusammenhang mit der Beibringung besagter Beweismittel erst auf Beschwerdestufe (Risiko bei Inanspruchnahme der normalen Post; zeitaufwändige Kontaktherstellung mit der Familie beziehungsweise dem Bruder; Suche nach dem Überbringer der Sendung) vielmehr als eine nicht über Allgemeinplätze hinausgehende Ausflucht zu werten sein dürfte, dass der Beschwerdeführer im Rahmen der Anhörung beim BFM ausgeführt habe, sein Bruder sei Anwalt und habe ihm am 20. Juni 2012 einen Brief über sein nach seiner Ausreise (März 2012) angezündetes Haus geschrieben (A 16 S. 2 und 3 Frage 8; A 17 [Beilage 9]), dass dem Beschwerdeführer für die Beschaffung und Beibringung von seinen Sachvortrag untermauernden Unterlagen somit nicht nur ausreichend Zeit zur Verfügung gestanden, sondern er auch über die entsprechend erforderliche Möglichkeit dazu verfügt haben dürfte, dass nach dem Gesagten insgesamt vom Konstrukt einer erfundenen Geschichte auszugehen sein dürfte, dass weder die allgemeine Lage in Bangladesch noch in der Person des Beschwerdeführers liegende Gründe gegen einen allfälligen Voll­zug der Wegweisung in dessen Heimatland sprechen dürften (vgl. auch BVGE 2010/8), dass der Kostenvorschuss am 20. Juni 2014 geleistet wurde, dass am 8. Juli 2014 ein weiteres vom BFM an das Bundesverwaltungsgericht überwiesenes, den Beschwerdeführer betreffendes Empfehlungsschreiben der Kirchgemeine E.______ vom 30. Juni 2014 Eingang in die Akten fand,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Glaubhaftigkeit gemäss Art. 7 AsylG noch denjenigen an die Flüchtlingseigenschaft gemäss Art. 3 AsylG genügen, dass zur Vermeidung von Wiederholungen daher auf die zutreffenden Erwägungen des BFM in der angefochtenen Verfügung verwiesen werden kann, dass die Vorbringen in der Rechtsmitteleingabe nicht geeignet sind, eine Ände­rung der angefochtenen Verfügung herbeizuführen, dass dem Beschwerdeführer bereits mit Zwischenverfügung vom 5. Juni 2014 dargelegt wurde, weshalb seine Vorbringen in der Be­schwerde - da aus­sichtslos - keine andere Beurteilung in der Frage der Asylgewährung zu bewirken ver­möchten, dass die Sachlage hinsichtlich der Begeh­ren von damals zwi­schenzeitlich unverändert geblieben ist, dass, um Wiederholungen zu vermeiden, daher ebenfalls vollumfänglich auf die Ausführungen in der erwähnten Zwischenverfügung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(vgl. auch Zwischenverfügung vom 5. Juni 2014), dass in der Rechtsmitteleingabe lediglich in pauschaler Form behauptet wird, der Vollzug der Wegweisung des Beschwerdeführers nach Bangladesch sei unzumutbar, da er ohne Unterkunft, tragfähiges Beziehungsnetz und Arbeit sei, dass indes auf die in den Akten Stütze findende Argumentation der Vorinstanz in der angefochtenen Verfügung (III S. 5) zu einem allfälligen Vollzug der Wegweisung unter dem Zumutbarkeitsaspekt nicht eingegangen wird, dass zum einen die in der Beschwerde in diesem Zusammenhang angeführten Gründe nicht nur teilweise im Widerspruch zu den entsprechenden Ausführungen des BFM in seiner Verfügung stehen, sondern auch als blosse Behauptungen oder nicht weiter begründete Mutmassungen zu bezeichnen sind, dass zum anderen - nebst den vom Beschwerdeführer in der Schweiz gesammelten Erfahrungen - die vom BFM im Falle einer Rückkehr ins Heimatland erwähnten begünstigenden Faktoren unter dem Gesichtspunkt der Reintegration als wesentlich zu beurteilen sind, dass den diversen eingereichten Referenzschreiben über die Integrationsbemühungen des Beschwerdeführers in der Schweiz in wegweisungsrechtlicher Hinsicht keine Bedeutung zukommt (vgl. Art. 14 AsylG), dass in Würdigung sämtlicher für das vorliegende Verfahren relevanten Umstände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20. Juni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