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D-1790/2012 vom 5. April 2012</w:t>
      </w:r>
    </w:p>
    <w:p>
      <w:r>
        <w:t>Bundesverwaltungsgericht, 2012-04-05, DE</w:t>
      </w:r>
    </w:p>
    <w:p>
      <w:r>
        <w:rPr>
          <w:b/>
        </w:rPr>
        <w:t xml:space="preserve">Quelle: </w:t>
      </w:r>
      <w:r>
        <w:t>https://mcp.opencaselaw.ch/entscheid/bvger_D-1790_2012</w:t>
      </w:r>
    </w:p>
    <w:p>
      <w:r>
        <w:t>FR: TAF D-1790/2012 du 5 avril 2012</w:t>
      </w:r>
    </w:p>
    <w:p>
      <w:r>
        <w:t>IT: TAF D-1790/2012 del 5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D-1790/2012/sed Urteil vom 5. April 2012 Besetzung Einzelrichter Hans Schürch, mit Zustimmung von Richter Fulvio Haefeli, Gerichtsschreiberin Eva Zürcher. Parteien A._______, geboren am (...), B._______, geboren am (...), C._______, geboren am (...), alle Serbien, Beschwerdeführende, gegen Bundesamt für Migration (BFM), Quellenweg 6, 3003 Bern, Vorinstanz . Gegenstand Nichteintreten auf Asylgesuch und Wegweisung; Verfügung des BFM vom 28. März 2012 / N (...). Das Bundesverwaltungsgericht stellt fest, dass die Beschwerdeführenden, ethnische Roma mit letztem Wohnsitz in D._______ (Republik Serbien), am 23. Februar 2012 ihr Heimatland verliessen und am 24. Februar 2012 in der Schweiz um Asyl nachsuchten, dass der Beschwerdeführer bei der Kurzbefragungen im Empfangs- und Verfahrenszentrum E._______ vom 21. März 2012 und der Anhörung zu den Asylgründen vom 28. März 2012 im Wesentlichen geltend machte, er sei zwischen dem 1. und dem 20. Februar 2012 während seiner Arbeit als Textilhändler auf dem Markt drei Mal von zwei serbischen Jugendlichen malträtiert und erpresst worden, wobei er ihnen jeweils Geldbeträge in der Höhe von 200 Euro habe abtreten müssen, dass die Jugendlichen zudem mit der Entführung der Tochter gedroht hätten, dass er sich nicht an die Polizei gewandt habe, weil sich damit seine Probleme nur noch verschlimmert hätten und weil es möglich sei, dass die serbischen Jugendlichen mit der Polizei zusammenarbeiten würden, da diese korrupt sei, dass im Übrigen die Roma in Serbien keine Rechte hätten, dass er schliesslich auch an gesundheitlichen Beschwerden leide und drei- bis viermal jährlich wegen seiner F._______ den Arzt konsultieren müsse, dass die Kosten der Behandlung von der Krankenversicherung übernommen worden seien, dass er aus Angst sein Heimatland verlassen habe, dass die Beschwerdeführerin bei der Kurzbefragungen im Empfangs- und Verfahrenszentrum E._______ vom 21. März 2012 und der Anhörung zu den Asylgründen vom 28. März 2012 im Wesentlichen geltend machte, sie und ihr Ehemann seien auf dem Markt bei ihrer Arbeit als Textilverkäufer vom 1. bis am 20. Januar 2012 von Jugendlichen aufgefordert worden, Geld zu geben, dass der Ehemann dieser Aufforderung drei Mal nachgekommen sei, dass sie auch noch ein viertes Mal Geld verlangt und zudem mit der Entführung der Tochter gedroht hätten, dass sie sich nicht an die Polizei gewandt hätten, weil diese genauso sei wie die Jugendlichen und sie deshalb Angst gehabt hätten, es werde nur noch schlimmer, dass ihr ausserdem ein G._______ entfernt worden sei und sie sich postoperativen Kontrollen habe unterziehen müssen, dass die Kosten der Behandlung von der Versicherung übernommen worden seien, dass das BFM mit Verfügung vom 28. März 2012 - eröffnet am gleichen Tag - in Anwendung von Art. 34 Abs. 1 des Asylgesetzes vom 26. Juni 1998 (AsylG, SR 142.31) auf die Asylgesuche nicht eintrat und die Wegwei­sung der Beschwerdeführenden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Staatsangehöriger nicht eintrete, ausser es gebe Hinweise auf eine Verfolgung, dass vorliegend keine derartigen Hinweise ersichtlich seien, dass die geltend gemachten Probleme eine Verfolgung durch private Dritte darstelle und sich die Beschwerdeführenden diesbezüglich an die Behörden ihres Heimatlandes hätten wenden können, was sie indessen unterlassen hätten, dass sie mit diesem Verhalten den serbischen Behörden die Möglichkeit genommen hätten, ihrer Schutzfunktion nachzukommen, weshalb ihnen weder mangelnde Schutzfähigkeit noch mangelnder Schutzwille vorzuwerfen sei, dass sie folglich nicht auf den Schutz der Schweiz angewiesen seien, dass der serbische Staat zudem Übergriffe durch Drittpersonen weder billige noch unterstütze, weshalb die geltend gemachten Probleme Straftatbestände darstellten, welche von den serbischen Behörden verfolgt würden, dass gegen allfällig fehlbare Beamte, welche notwendige Untersuchungsmassnahmen nicht einleiten würden, was in einzelnen Fällen vorkomme, auf dem Rechtsweg vorzugehen sei, um die Rechte bei höheren Instanzen einzufordern, dass der serbische Staat zudem bestrebt sei, Verfehlungen von Beamten zu ahnden, dass ferner die Aussage, die Jugendlichen würden mit der Polizei zusammenarbeiten, eine blosse Vermutung darstelle, welche von den Beschwerdeführenden trotz konkreten Nachfragen nicht näher erläutert worden sei, dass darüber hinaus bezüglich der Aussagen über den Zeitpunkt der zweiten Erpressung und die Frage, woher die Jugendlichen von der Tochter gewusst hätten, Widersprüche vorlägen, welche nicht hätten entkräftet werden können, dass sich die Lage der ethnischen Minderheiten in Serbien entspannt habe, die Roma als ethnische Minderheit anerkannt worden seien und den Schutz des Minderheitengesetzes genössen, dass somit keine Hinweise vorlägen, welche die in Art. 6a Abs. 2 Bst. a des Asylgesetzes vom 26. Juni 1998 (AsylG, SR 142.31) enthaltene widerlegbare Vermutung umstossen könne, weshalb auf das Asylgesuch nicht einzutreten sei, dass die geltend gemachten medizinischen Probleme bisher in Serbien hätten behandelt werden können und die Beschwerdeführenden krankenversichert gewesen seien, dass es ihnen zudem offen stehe, medizinische Rückkehrhilfe zu beantragen, dass insgesamt der Vollzug der Wegweisung zulässig, zumutbar und möglich sei, dass die Beschwerdeführenden mit undatierter Eingabe (Datum Poststem­pel: 2. April 2012) gegen diesen Entscheid beim Bundesverwaltungsgericht Beschwerde erhoben und dabei sinngemäss beantragten, die Verfügung des BFM vom 28. März 2012 sei aufzuheben und ihr Asylgesuch sei zu prüfen, dass sie um eine weitere Anhörung ersuchten und geltend machten, die Leute, von welchen sie überfallen worden seien, hätten ihnen gedroht, die Tochter zu entführen, falls sie ihnen kein Geld geben würden, dass diese ausserdem nur 200 Meter von ihnen entfernt leben würden, dass für die weitere Begründung der Beschwerde auf die Akten zu verweisen und - soweit entscheidwesentlich - nachfolgend darauf einzugehen ist, dass die vorinstanzlichen Akten am 3. April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ARK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Verfügung vom 28. März 2012 ausführlich und zutreffend dargelegt hat, warum keine derartigen Hinweise auf Verfolgung vorliegen, zumal es die Beschwerdeführer unterlassen haben, hinsichtlich der geltend gemachten Übergriffe und Bedrohungen durch zwei serbische Jugendliche bei den zuständigen Behörden ihres Heimatlandes um Schutz zu ersuchen, dass sie damit den serbischen Behörden keine Möglichkeit gegeben haben, ihren Schutzwillen und ihre Schutzfähigkeit unter Beweis zu stellen, weshalb gegen sie nicht der Vorwurf erhoben werden kann, sie würden keinen Schutzwillen zeigen und seien nicht in der Lage, der ihnen obliegenden Schutzfähigkeit nachzukommen, dass der Einwand der Beschwerdeführenden, eine Anzeige bei der Polizei hätte ihre Probleme nur noch verschlimmert, weil die serbische Polizei korrupt sei und mit den Jugendlichen zusammenarbeite, nicht zu überzeugen vermag, da es sich um blosse Behauptungen handelt, die einerseits durch nichts bewiesen sind und andererseits von den Beschwerdeführenden auch nicht konkretisiert und somit nicht glaubhaft dargelegt wurden, dass ferner - um unnötige Wiederholungen zu vermeiden - auf die zutreffende Argumentation der Vorinstanz zu verweisen ist, dass im Übrigen auch betreffend der allgemein dargelegten angeblich fehlenden Rechte der Roma in Serbien und der vorgebrachten gesundheitlichen Schwierigkeiten die zutreffende Argumentation in der angefochtenen Verfügung zu bestätigen ist, dass die Beschwerdeführenden den Erwägungen des BFM nichts Konkretes und Stichhaltiges entgegenhalten, dass unter diesen Umständen der von den Beschwerdeführenden gestellte Antrag auf eine weitere Anhörung abzuweisen ist, dass das BFM demnach in Anwendung von Art. 34 Abs. 1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Serbien nicht von einer Situation allgemeiner Gewalt oder kriegerischen respektive bürgerkriegsähnlichen Verhältnissen gesprochen werden kann, dass zwar - wie von der Vorinstanz bereits erwähnt - Übergriffe von Privatpersonen auf Angehörige der Roma und teilweise behördliche Schikanen sowie Diskriminierungen nicht ausgeschlossen werden können, indessen diese im Allgemeinen nicht ein Ausmass erreichen, das den Weg­weisungsvollzug in jedem Fall als unzumutbar erscheinen liesse, dass somit die Rückkehr der zur Volksgruppe der Roma zugehörigen Beschwerdeführenden nach Serbien grundsätzlich zumutbar ist, dass auch keine individuellen Gründe ersichtlich sind, welche die Rückkehr der Beschwerdeführenden als unzumutbar erscheinen lassen würden, da sich in den Akten keine konkreten Anhaltspunkte dafür finden, sie würden aus Gründen wirtschaftlicher, sozialer oder gesundheitlicher Natur in eine existenzbedrohende Situation geraten, dass das BFM insbesondere mit zutreffender Begründung feststellte, die gesundheitlichen Probleme der Beschwerdeführenden hätten vor ihrer Ausreise auch in ihrem Heimatland behandelt werden können, weshalb sie auch diesbezüglich nicht auf den Schutz der Schweiz angewiesen seien, dass somit weder die allgemeine Lage in Serbien noch individuelle Gründe auf eine konkrete Gefährdung der Beschwerdeführenden im Falle einer Rückkehr schliessen lassen, weshalb der Vollzug der Wegweisung vorliegend zumutbar ist,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