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D-1788/2016 vom 15. April 2016</w:t>
      </w:r>
    </w:p>
    <w:p>
      <w:r>
        <w:t>Bundesverwaltungsgericht, 2016-04-15, DE</w:t>
      </w:r>
    </w:p>
    <w:p>
      <w:r>
        <w:rPr>
          <w:b/>
        </w:rPr>
        <w:t xml:space="preserve">Quelle: </w:t>
      </w:r>
      <w:r>
        <w:t>https://mcp.opencaselaw.ch/entscheid/bvger_D-1788_2016</w:t>
      </w:r>
    </w:p>
    <w:p>
      <w:r>
        <w:t>FR: TAF D-1788/2016 du 15 avril 2016</w:t>
      </w:r>
    </w:p>
    <w:p>
      <w:r>
        <w:t>IT: TAF D-1788/2016 del 15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D-1788/2016 Urteil vom 15. April 2016 Besetzung Einzelrichter Bendicht Tellenbach, mit Zustimmung von Richter David R. Wenger; Gerichtsschreiber Daniel Merkli. Parteien A._______, geboren am (...), dessen Ehefrau B._______, geboren am (...), und deren Kinder C.________, geboren am (...), D.________, geboren am (...), E._______, geboren am (...), F.________, geboren am (...), G.________, geboren am (...), Afghanistan, vertreten durch Advokat Dieter Roth, Advokatur Gysin und Roth, (...) Beschwerdeführende, gegen Staatssekretariat für Migration (SEM), Quellenweg 6, 3003 Bern, Vorinstanz. Gegenstand Nichteintreten auf Asylgesuch und Wegweisung (Dublin-Verfahren); Verfügung des SEM vom 15. März 2016 / N_________ Das Bundesverwaltungsgericht stellt fest und zieht in Erwägung, dass das SEM mit - am 18. März 2016 eröffneter - Verfügung vom 15. März 2016 in Anwendung von Art. 31a Abs. 1 Bst. b des Asylgesetzes (SR 142.31) auf das Asylgesuch der Beschwerdeführenden vom 26. Dezember 2015 nicht eintrat und sie in Anwendung der Dublin-III-Verordnung nach Deutschland wegwies, wobei es festhielt, einer Beschwerde gegen diese Verfügung komme keine aufschiebende Wirkung zu, dass die Beschwerdeführenden mit auf den 19. März 2016 datierter, zuhanden der Schweizerischen Post am 21. März 2016 aufgegebener Eingabe beim Bundesverwaltungsgericht frist- und formgerecht Beschwerde erhoben und dabei sinngemäss um aufschiebende Wirkung der Beschwerde ersuchten, dass der zuständige Instruktionsrichter mit Zwischenverfügung vom 24. März 2016 das sinngemässe Gesuch um Erteilung der aufschiebenden Wirkung wegen Aussichtslosigkeit der Beschwerde abwies und unter Androhung des Nichteintretens im Unterlassungsfall einen Kostenvorschuss in der Höhe von Fr. 600.- mit Zahlungsfrist bis am 4. April 2016 erhob, dass er im Weiteren darauf hinwies, bei ungenutzter Frist und unveränderter Sachlage ange­sichts der Aussichtslosigkeit der Beschwerdebegehren ungeachtet eines Gesuches um Gewährung der unentgeltlichen Rechtspflege oder mit un­genügenden finanziellen Mitteln begründeten Gesuchs um Raten­zah­lung oder Fristverlängerung ohne Einräumung einer Nachfrist auf die Beschwerde ebenfalls nicht einzutreten, dass der am 22. März 2016 mandatierte Rechtsvertreter mit wohl versehentlich auf den 22. Januar 2016 datierter, der Schweizerischen Post am 24. März 2016 aufgegebener Eingabe eine Beschwerdeergänzung mit entsprechender Begründung einreichte, in der er unter anderem um Gewährung der unentgeltlichen Rechtspflege im Sinne von Art. 65 Abs. 1 und 2 VwVG ersuchte, dass sich diese Eingabe mit der gleichentags ergangenen, an die zuvor noch nicht vertretenen Beschwerdeführenden adressierten Zwischenverfügung des Bundesverwaltungsgerichts kreuzte, dass in der Beschwerdeergänzung zusätzliche Argumente zur Frage der Zuständigkeitsbestimmung nach Dublin-III-Verordnung vorgebracht werden, welche nicht Gegenstand der Beschwerde und damit auch nicht der Zwischenverfügung vom 24. März 2016 waren, dass daher die angedrohte Folge, dass nach ungenutzter Frist und bei unveränderter Sachlage unbesehen eines Gesuches um unentgeltliche Rechtspflege ohne Ansetzung einer Nachfrist auf die Beschwerde nicht eingetreten würde, nicht anwendbar ist, dass deshalb die am 4. April 2016 ungenutzt abgelaufene Zahlungsfrist ohne Auswirkung bleibt, da nunmehr über das Gesuch um unentgeltliche Rechtspflege zu befinden ist, was aus prozessökonomischen Gründen ohne weitere Instruktion im Endentscheid erfolgt, dass das Bundesverwaltungsgericht auf dem Gebiet des Asyls über Beschwerden gegen Verfügungen (Art. 5 VwVG) des SEM in der Regel - so auch vorliegend - endgültig entscheidet (Art. 105 AsylG i.V.m. Art. 31 - 33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im Weiteren gestützt auf Art. 111a Abs. 2 AsylG vorliegend auf einen Schriftenwechsel verzichtet wurde, dass auf Asylgesuche in der Regel nicht eingetreten wird, wenn Asyl­suchende in einen Drittstaat ausreisen können, welcher für die Durch­führung des Asyl- und Wegweisungsverfahrens staatsvertraglich zu­ständig ist (Art. 31a Abs. 1 Bst. b AsylG),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Beschwerdeführenden am 26. Dezember 2015 in der Schweiz um Asyl nachsuchten, dass ein Abgleich mit der europäischen Fingerabdruck-Datenbank (Zentraleinheit Eurodac) ergab, dass die Beschwerdeführenden am (...) bereits in Deutschland um Asyl ersucht hatten, dass die deutschen Behörden das Übernahmeersuchen des SEM vom (...) innert der in Art. 22 Abs. 7 Bst. b Dublin-III-Verordnung vorgesehenen Frist unbeantwortet liessen, womit sie die Zuständigkeit Deutschlands implizit anerkannten, dass die Entgegnungen der Beschwerdeführenden, in Deutschland kein Asylgesuch gestellt zu haben und von den deutschen Behörden nur aus Sicherheitsgründen registriert worden zu sein, nichts an der festgestellten Zuständigkeit der deutschen Behörden zu ändern vermag, dass nämlich die Bestimmung von Art. 13 Abs. 1 Dublin-III-VO keine Asylantragstellung im zuständigen Staat voraussetzt, dass der Rechtsvertreter in seiner Eingabe im Weiteren geltend machte, Art. 13 Abs. 1 Dublin-III-VO (illegale Einreise) sei vorliegend nicht anwendbar, da die Beschwerdeführenden über Griechenland illegal in das Hoheitsgebiet der Dublin-Staaten eingereist seien, einen Staat, in den eine Überstellung wegen systemischer Mängel im Asylwesen nicht vorgenommen werden könne, dass wegen des Wegfalls Griechenlands vorliegend nur die Kriterien von Art. 13 Abs. 2 Dublin-III-VO zur Anwendung gelangen könnten und diese nicht erfüllt seien, weshalb die Schweiz für die Behandlung des Asylgesuches zuständig sei, dass, wie vorstehend erwähnt, Deutschland seine Zuständigkeit gemäss der Dubliner-Verfah­rens­regelung aufgrund der sogenannten Verfristung stillschweigend akzeptiert hat (vgl. Art. 22 Abs. 1 und 7 Dublin-III-VO) und die zwischenstaatlichen Zuständigkeitskriterien grundsätzlich ohnehin nicht "self-executing" sind (vgl. BVGE 2010/27), so dass die Rüge einer fehlerhaften Anwendung dieser Kriterien ausscheidet, dass es nämlich nicht Sache der asylsuchenden Person ist, den für das Asylverfahren zuständigen Staat selbst zu bestimmen, sondern die Bestimmung des zuständigen Staates nach der Dublin-III-VO erfolgt und alleine den beteiligten Dublin-Vertragsstaaten obliegt, dass sich weitere Ausführungen zur bestrittenen Zuständigkeit Deutschlands erübrigen und die Grundlage für einen Nichteintretensentscheid in Anwendung von Art. 31a Abs. 1 Bst. b AsylG offensichtlich gegeben ist, dass die Beschwerdeführenden im Weiteren geltend machten, bei einer Überstellung nach Deutschland drohe ihnen die Wegweisung nach Afghanistan, dass sie damit auf Beschwerdeebene keine konkreten Anhaltspunkte geltend machten, wonach Deutschland, bei welchem es sich um einen Signatarstaat der EMRK und des Abkommens vom 28. Juli 1951 über die Rechtsstellung der Flüchtlinge (FK, SR 0.142.30) handelt, seine staatsvertraglichen Verpflichtungen missachten und die Beschwerdeführenden in ihren Heimat­staat zurückschaffen würde, dies unter Missachtung des Non-Refoule­ment-Gebotes oder von Art. 3 EMRK, dass demzufolge weder völkerrechtliche noch humanitäre Gründe vorliegen, die einen Selbsteintritt der Schweiz gemäss Art. 3 Abs. 2 Dublin-III-VO nahelegen würden, dass das SEM demnach in Anwendung von Art. 31a Abs. 1 Bst. b AsylG zu Recht auf die Asylgesuche der Beschwerdeführenden nicht ein­getreten ist, dass das Nichteintreten auf ein Asylgesuch in der Regel die Wegwei-sung aus der Schweiz zur Folge hat (Art. 44 AsylG), vorliegend der Kanton keine Aufenthaltsbewilligung erteilt hat und zudem kein An-spruch auf Erteilung einer solchen besteht (vgl. EMARK 2001 Nr. 21), weshalb die verfügte Wegweisung im Einklang mit den gesetzlichen Bestimmungen steht und demnach vom SEM zu Recht angeordnet wurde, dass im Rahmen des Dublin-Verfahrens, bei dem es sich um ein Über-stellungsverfahren in den für die Prüfung des Asylgesuches zuständi-gen Staat handelt, systembedingt kein Raum bleibt für Ersatzmass-nahmen im Sinne von Art. 44 AsylG i.V.m. Art. 83 Abs. 1 AuG (SR 142.20), dass eine entsprechende Prüfung soweit notwendig vielmehr bereits im Rahmen des Dublin-Verfahrens stattfinden muss (vgl. vorstehende Erwägungen), dass in diesem Sinne die Vorinstanz den Vollzug der Wegweisung nach Deutschland zu Recht als zulässig, zumutbar und möglich erachtete, dass es den Beschwerdeführenden demnach nicht gelungen ist dar­zutun, inwiefern die angefochtene Verfügung Bundesrecht verletzt oder den rechtserheblichen Sachverhalt unrichtig oder unvollständig feststellt (Art. 106 AsylG), weshalb die Beschwerde abzuweisen ist, dass die Rechtsbegehren auf Beschwerdeebene im Zeitpunkt ihrer Ein­reichung als aussichtslos erschienen, weshalb das mit der Beschwerde­ergänzung gestellte Gesuch um Gewährung der unentgeltlichen Rechts­pflege - unabhängig von der Frage der Bedürftigkeit - im Sinne von Art. 65 Abs. 1 und 2 VwVG abzuweisen ist,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im Sinne von Art. 65 Abs. 1 und 2 wird abgewiesen. 3. Die Verfahrenskosten von Fr. 600.- werden den Beschwerdeführenden auferlegt. Dieser Betrag ist innert 30 Tagen ab Versand des Urteils zu Gunsten der Gerichtskasse zu überweisen. 4. Dieses Urteil geht an die Beschwerdeführenden, das SEM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