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D-1786/2011 vom 31. März 2011</w:t>
      </w:r>
    </w:p>
    <w:p>
      <w:r>
        <w:t>Bundesverwaltungsgericht, 2011-03-31, DE</w:t>
      </w:r>
    </w:p>
    <w:p>
      <w:r>
        <w:rPr>
          <w:b/>
        </w:rPr>
        <w:t xml:space="preserve">Quelle: </w:t>
      </w:r>
      <w:r>
        <w:t>https://mcp.opencaselaw.ch/entscheid/bvger_D-1786_2011</w:t>
      </w:r>
    </w:p>
    <w:p>
      <w:r>
        <w:t>FR: TAF D-1786/2011 du 31 mars 2011</w:t>
      </w:r>
    </w:p>
    <w:p>
      <w:r>
        <w:t>IT: TAF D-1786/2011 del 31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D-1786/2011law/bah/wif Urteil vom 31. März 2011 Besetzung Einzelrichter Walter Lang, mit Zustimmung von Richterin Christa Luterbacher, Gerichtsschreiber Christoph Basler. Parteien A._______, geboren [...], Russland, Beschwerdeführer, gegen Bundesamt für Migration (BFM), Quellenweg 6, 3003 Bern, Vorinstanz. Gegenstand Nichteintreten auf Asylgesuch und Wegweisung (Dublin-Verfahren); Verfügung des BFM vom 16. März 2011 / N [...]. Das Bundesverwaltungsgericht stellt fest, dass der Beschwerdeführer Russland eigenen Angaben zufolge am 31. Ok­tober 2010 verliess und nach Tschechien reiste, dass er von dort aus am 4. November 2010 weiterreiste und am 5. Novem­ber 2010 in der Schweiz um Asyl nachsuchte, dass sich bei der Kurzbefragung im Empfangs- und Verfahrenszentrum B._______ vom 17. November 2010 ergab, dass der Beschwerdeführer mit einem von den tschechischen Behörden ausgestellten Schengen-Visum legal nach Tschechien einreiste, dass er im Rahmen des ihm gewährten rechtlichen Gehörs geltend machte, in Tschechien sei sein Leben in Gefahr, dass das BFM die zuständigen tschechischen Behörden am 12. Januar 2011 gestützt auf Art. 9 Abs. 2 Dublin-II-VO (Verordnung Nr. 343/2003 des Rates vom 18. Februar 2003 zur Festlegung von Kriterien und Verfahren zur Bestimmung des Mitgliedstaats, der für die Prüfung eines von einem Drittstaatsangehörigen in einem Mitgliedstaat gestellten Asylantrags zuständig ist) um Übernahme des Beschwerdeführers ersuchte, dass die tschechischen Behörden der Übernahme des Beschwerdeführers am 9. März 2011 zustimmten, dass das BFM mit Verfügung vom 16. März 2011 - eröffnet am folgenden Tag - in Anwendung von Art. 34 Abs. 2 Bst. d des Asylgesetzes vom 26. Ju­ni 1998 (AsylG, SR 142.31) auf das Asylgesuch nicht eintrat, die Weg­weisung aus der Schweiz nach Tschechien verfügte, den Beschwerde­führer aufforderte, die Schweiz spätestens am Tag nach Ablauf der Rechtsmittelfrist zu verlassen, feststellte, der Kanton C._______ sei verpflichtet, die Wegweisungsverfügung zu vollziehen, und eine allfälligen Beschwerde gegen die vorliegende Verfügung habe keine aufschiebende Wirkung, und dem Beschwerdeführer die editionspflichtigen Akten gemäss Aktenverzeichnis aushändigte, dass das BFM zur Begründung im Wesentlichen anführte, der Beschwerdeführer sei mit einem von Tschechien ausgestellten Visum in das Hoheitsgebiet der Dublin-Staaten eingereist, dass die tschechischen Behörden das Ersuchen des BFM um Übernahme des Beschwerdeführers gutgeheissen hätten, dass die Zuständigkeit für die Durchführung des Asylverfahrens bei der Tschechischen Republik liege, dass die Überstellung in die Tschechische Republik - vorbehältlich einer allfälligen Unterbrechung oder Verlängerung der Überstellungsfrist - bis spätestens am 9. September 2011 zu erfolgen habe, dass die Tschechische Republik ein Rechtsstaat sei, der willens und fähig sei, gegen Übergriffe Dritter Schutz zu bieten, weshalb der Beschwerdeführer sich an die tschechischen Behörden wenden könne, dass der Beschwerdeführer mit Eingabe vom 22. März 2011 (Poststempel 23. März 2011) gegen diesen Entscheid beim Bundesverwaltungsgericht Be­schwerde erhob und sinngemäss beantragte, das BFM habe vom Recht auf Selbsteintritt (Art. 3 Abs. 2 Dublin-II-VO) Gebrauch zu machen und sein Asylgesuch zu prüfen, dass die vorinstanzlichen Akten am 25. März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tschechischen Behörden am 9. März 2011 gestützt auf Art. 9 Abs. 2 Dublin-II-VO in Beantwortung einer Anfrage des BFM vom 12. Ja­nu­ar 2011 der Übernahme des Beschwerdeführers zustimmten, dass der Beschwerdeführer somit ohne Weiteres nach Tschechien ausrei­sen kann und der allfällige Vollzug der Wegweisung nach Tschechien mög­lich ist, dass vorliegend keine Gründe ersichtlich sind, die einen Selbsteintritt gemäss Art. 3 Abs. 2 Dublin-II-VO nahe legen, da Tschechien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Tschechien würde sich nicht an die daraus resultieren­den Verpflichtungen halten, dass der Einwand des Beschwerdeführers, in Tschechien drohe ihm Gefahr an Leib und Leben, insofern nicht zu überzeugen vermag, als er sich mit konkreten Schutzbedürfnissen an die tschechischen Behörden wenden kann, die im Rahmen des ihnen Möglichen für seine Sicherheit zu sor­gen haben werden, dass es vorliegend einzig um die Feststellung der Zuständigkeit für die Be­handlung des Asylverfahrens geht, wozu der Beschwerdeführer im Rah­men des Beschwerdeverfahrens nicht erneut anzuhören ist und eine Be­fragung zu seinen Asylgründen nicht stattzufinden hat, dass dem vom Beschwerdeführer angeführten Artikel in der Berliner Zeitung vom 28. Oktober 1996 nichts zu entnehmen ist, was die Zuständigkeit der tschechischen Behörden zur Durchführung des vorliegenden Asyl­verfahrens in Frage stellen könnte, dass das BFM demnach in Anwendung von Art. 34 Abs. 2 Bst. d AsylG auf das Asylgesuch des Beschwerdeführers zu Recht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Hinder­nis­sen des Wegweisungsvollzugs regelmässig bereits Voraussetzung (und nicht erst Regelfolge) des Nichteintretensentscheides ist (vgl. der zur Publikation vorgesehene BVGE E-5644/2009 vom 31. August 2010 E. 10.2) und allfällige völkerrechtliche und humanitäre Vollzugshindernisse im Rahmen der eventuellen Anwendung der sogenannten Souveränitäts­klausel (Art. 3 Abs. 2 Dublin-II-VO i.V.m. Art. 29a Abs. 3 der Asylverord­nung 1 über Verfahrensfragen vom 11. August 1999 [AsylV1], SR 142.311) zu prüfen sind, weshalb kein Raum für Ersatzmassnahmen im Sinne von Art. 44 Abs. 2 i.V.m. Art. 83 Abs. 1-4 AuG) besteht, dass das BFM demnach den Vollzug der Wegweisung nach Tschechien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