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D-1786/2010 vom 4. Mai 2010</w:t>
      </w:r>
    </w:p>
    <w:p>
      <w:r>
        <w:t>Bundesverwaltungsgericht, 2010-05-04, FR</w:t>
      </w:r>
    </w:p>
    <w:p>
      <w:r>
        <w:rPr>
          <w:b/>
        </w:rPr>
        <w:t xml:space="preserve">Quelle: </w:t>
      </w:r>
      <w:r>
        <w:t>https://mcp.opencaselaw.ch/entscheid/bvger_D-1786_2010</w:t>
      </w:r>
    </w:p>
    <w:p>
      <w:r>
        <w:t>FR: TAF D-1786/2010 du 4 mai 2010</w:t>
      </w:r>
    </w:p>
    <w:p>
      <w:r>
        <w:t>IT: TAF D-1786/2010 del 4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D-1786/2010/ {T 0/2} Arrêt du 4 mai 2010 Composition Gérard Scherrer (président du collège), Gérald Bovier et Martin Zoller, juges; Yves Beck, greffier. Parties A._______, née le [...], Ethiopie, alias [B._______, née le [...], Erythrée, recourante, contre Office fédéral des migrations (ODM), Quellenweg 6, 3003 Berne, autorité inférieure. Objet Asile (non-entrée en matière) et renvoi (Dublin); décision de l'ODM du 11 mars 2010 / [...]. Vu la demande d'asile déposée en Suisse par l'intéressée, le 29 novembre 2009, sous l'identité de B._______, de nationalité érythréenne, le procès-verbal de l'audition du 21 décembre 2009, lors de laquelle elle a admis avoir fait des déclarations mensongères, lors de l'audition du 7 décembre précédent, concernant son identité et ses motifs d'asile; qu'elle a avoué s'appeler A._______, être de nationalité éthiopienne, avoir quitté son pays d'origine, le 28 septembre 2009, munie de son passeport dans lequel figurait un visa Schengen délivré par l'Italie, avoir atterri à Rome le même jour, puis être entrée illégalement en Suisse, le lendemain, l'accord des autorités italiennes du 1er février 2010 à la demande d'admission de la recourante sur leur territoire présentée par l'ODM, le 29 décembre précédent, le courrier du 1er mars 2010, dans lequel la recourante a fait valoir que son état de santé, tel qu'il ressortait d'un rapport médical du 23 février 2010, faisait obstacle à son renvoi en Italie, la décision du 11 mars 2010, notifiée le 15 suivant, par laquelle l'ODM, se fondant sur l'art. 34 al. 2 let. d de la loi sur l'asile du 26 juin 1998 (LAsi, RS 142.31), n'est pas entré en matière sur la demande d'asile de l'intéressée, a prononcé son transfert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Genève de l'exécution de cette mesure et a constaté l'absence d'effet suspensif à un éventuel recours, le recours interjeté le 22 mars 2010, dans lequel la recourante a en particulier conclu à l'annulation de la décision attaquée, à l'octroi de mesures provisionnelles et a demandé l'assistance judiciaire partielle, la réception du dossier de première instance par le Tribunal administratif fédéral (ci-après: le Tribunal), le 29 mars 2010, la décision incidente du Tribunal du 30 mars 2010 accordant les mesures superprovisionnelles au recours, la réponse de l'ODM du 13 avril 2010, la réplique de la recourante du 28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la recourante a qualité pour recourir (cf. art. 48 al. 1 PA), que, présenté dans la forme (cf. art. 52 PA) et le délai (cf. art. 108 al. 2 LAsi) prescrits par la loi, le recours est recevable, que, dans son recours, l'intéressée fait valoir une motivation insuffisante de la décision attaquée, d'une part, parce que l'ODM n'a pas cité la disposition conventionnelle topique qui l'a amené à conclure que l'Italie est compétente pour traiter sa demande d'asile, d'autre part, parce que cet office n'a pas dit mot sur sa situation médicale et s'est limité à affirmer, sans autre précision, que son renvoi en Italie était raisonnablement exigible, que, dans sa détermination du 13 avril 2010, l'ODM a précisé que la compétence de l'Italie découlait de l'art. 9 du règlement Dublin, comme cela ressortait de la pièce du dossier A14/1 soumis à consultation, dans la mesure où la recourante était arrivée en Italie en septembre 2009 munie d'un visa délivré par l'ambassade de cet Etat en Ethiopie, que, s'agissant du caractère exigible ou non de l'exécution du renvoi, cet office a relevé que l'Italie disposait de toute évidence d'infrastructures suffisantes pour assurer le suivi thérapeutique de la recourante, qui souffrait d'un état dépressif sévère accompagné d'idées suicidaires, et que les requérants d'asile vulnérables renvoyés dans cet Etat par un autre Etat de l'espace Dublin bénéficiaient d'un traitement privilégié; qu'il a enfin déclaré que, pour remédier aux idées et pratiques suicidaires, il était possible d'effectuer le transfert avec un soutien médicamenteux et psychothérapeutique adéquat, que, dans sa réplique du 28 avril 2010, la recourante a pris acte de la disposition topique du règlement Dublin applicable, qu'elle a soutenu que l'accessibilité aux soins dont elle avait impérativement besoin serait aléatoire en Italie, ce pays se montrant par ailleurs très réservé à reprendre des requérants vulnérables, que le grief d'ordre formel de la recourante, selon lequel l'ODM aurait transgressé son obligation de motiver sa décision, doit être rejeté, qu'en effet, en tout état de cause, une éventuelle violation du droit d'être entendu devrait être considérée comme réparée, dès lors que cet office, dans sa réponse du 13 avril 2010, a mentionné la disposition applicable du règlement Dublin et s'est exprimé sur les raisons pour lesquelles l'exécution du renvoi de la recourante était, selon lui, raisonnablement exigible,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s'il ressort de cet examen, effectué à l'aide des critères définis au chapitre III du règlement Dublin, qu'un autre Etat est responsable du traitement de la demande d'asile, l'ODM, en application de l'art. 34 al. 2 let. d LAsi, rend une décision de non-entrée en matière après que l'Etat requis a accepté la prise ou la reprise en charge du requérant d'asile, que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il est établi et non contesté que la recourante est entrée en Italie, en septembre 2009, munie d'un visa Schengen délivré par l'ambassade de cet Etat en Ethiopie, qu'en conséquence, l'Italie est manifestement compétente pour traiter la demande d'asile de la recourante, au regard de l'art. 9 du règlement Dublin, que, cela étant, cet Etat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qu'il respecte donc le principe du non-refoulement énoncé expressément à l'art. 33 Conv. et rappelé à l'art. 5 LAsi, que la recourante n'a pas allégué ni en conséquence démontré que cet Etat faillirait à ses obligations internationales en la renvoyant dans un pays où sa vie, son intégrité corporelle ou sa liberté seraient sérieusement menacées, ou encore d'où elle risquerait d'être astreinte à se rendre dans un tel pays, que, sous l'aspect médical, le renvoi forcé ne serait susceptible de constituer une violation de l'art. 3 CEDH que si l'intéressée se trouvait dans un stade de sa maladie avancé et terminal, au point que sa mort apparaît comme une perspective proche (cf. arrêt de la Cour européenne des droits de l'homme en l'affaire N. contre Royaume-Uni du 27 mai 2008, requête n° 26565/05), qu'en l'espèce, les affections diagnostiquées (cf. le rapport médical du 23 février 2010: état dépressif sévère avec idées suicidaires nécessitant une psychothérapie hebdomadaire) n'atteignent manifestement pas un degré de gravité de nature à mettre la recourante en danger de mort imminent, qu'en tout état de cause, rien au dossier ne permet d'admettre que celle-ci ne pourrait obtenir, en Italie, des soins adéquats, qu'il ne ressort pas non plus du rapport médical au dossier que la recourante serait intransportable, en raison de son état de santé, qu'il appartiendra en outre à ses thérapeutes de la préparer à la perspective d'un retour en Italie, qu'à charge de l'ODM et de l'autorité cantonale compétente non seulement de prendre, lors de la mise à exécution du transfert, les mesures médicales et précautions particulières nécessitées par l'état de santé de Genet Afework Mammo, mais également d'informer l'Italie, avant le transfert et comme cet Etat l'a requis dans son courrier du 1er février 2010, de l'état de santé de la prénommée et des soins médicaux dont celle-ci aurait impérativement besoin, que l'intéressée se munira, cas échéant, des pièces et rapports médicaux utiles en vue de les communiquer aux médecins qui se chargeront d'elle en Italie, que le Tribunal ne saurait par conséquent retenir la présence d'obstacles rendant illicite (cf. art. 83 al. 3 de la loi fédérale du 16 décembre 2005 sur les étrangers [LEtr, RS 142.20]; JICRA 1996 n° 18 consid. 14b/ee p. 186 s.) ou inexigible (cf. art. 83 al. 4 LEtr) le transfert de la recourante en Italie, que l'exécution du renvoi est enfin possible (cf. art. 83 al. 2 LEtr), les autorités italiennes ayant accepté de prendre en charge la recourante en vertu du règlement Dublin, qu'au vu de ce qui précède, c'est à juste titre que l'ODM n'est pas entré en matière sur la demande d'asile de la recourante, sur la base de l'art. 34 al. 2 let. d LAsi, que dans la mesure où l'indigence de la recourante était établie et les conclusions du recours n'étaient pas d'emblée vouées à l'échec au moment du dépôt du recours, la demande d'assistance judiciaire partielle déposée simultanément à celui-ci est admise (art. 65 al. 1 PA), (dispositif page suivante) le Tribunal administratif fédéral prononce: 1. Le recours est rejeté. 2. La demande d'assistance judiciaire partielle est admise. 3. Il n'est pas perçu de frais. 4. Le présent arrêt est adressé: au mandataire de la recourante (par courrier recommandé) à l'ODM, pour le dossier [...] (par courrier interne; en copie) au canton [...] (en copie) Le président du collège: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