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D-1784/2010 vom 25. März 2010</w:t>
      </w:r>
    </w:p>
    <w:p>
      <w:r>
        <w:t>Bundesverwaltungsgericht, 2010-03-25, DE</w:t>
      </w:r>
    </w:p>
    <w:p>
      <w:r>
        <w:rPr>
          <w:b/>
        </w:rPr>
        <w:t xml:space="preserve">Quelle: </w:t>
      </w:r>
      <w:r>
        <w:t>https://mcp.opencaselaw.ch/entscheid/bvger_D-1784_2010</w:t>
      </w:r>
    </w:p>
    <w:p>
      <w:r>
        <w:t>FR: TAF D-1784/2010 du 25 mars 2010</w:t>
      </w:r>
    </w:p>
    <w:p>
      <w:r>
        <w:t>IT: TAF D-1784/2010 del 25 marzo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Rechtsvertreter des Beschwerdeführers (Einschreiben; Beilagen: Einzahlungsschein, angefochtene Verfügung im Original) das BFM, Abteilung Aufenthalt, mit den Akten Ref.-Nr. N (per Kurier; in Kopie) (...) (in Kopie)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