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D-1780/2016 vom 29. April 2016</w:t>
      </w:r>
    </w:p>
    <w:p>
      <w:r>
        <w:t>Bundesverwaltungsgericht, 2016-04-29, DE</w:t>
      </w:r>
    </w:p>
    <w:p>
      <w:r>
        <w:rPr>
          <w:b/>
        </w:rPr>
        <w:t xml:space="preserve">Quelle: </w:t>
      </w:r>
      <w:r>
        <w:t>https://mcp.opencaselaw.ch/entscheid/bvger_D-1780_2016</w:t>
      </w:r>
    </w:p>
    <w:p>
      <w:r>
        <w:t>FR: TAF D-1780/2016 du 29 avril 2016</w:t>
      </w:r>
    </w:p>
    <w:p>
      <w:r>
        <w:t>IT: TAF D-1780/2016 del 29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D-1780/2016 Urteil vom 29. April 2016 Besetzung Einzelrichter Bendicht Tellenbach, mit Zustimmung von Richterin Contessina Theis; Gerichtsschreiber Linus Sonderegger. Parteien A._______, geboren am (...), und seine Ehefrau B._______, geboren am (...), sowie ihr Kind C._______, geboren am (...), alias D._______, geboren am (...), Eritrea, vertreten durch Esther Potztal, HEKS Rechtsberatungsstelle für Asylsuchende SG/AI/AR, Beschwerdeführende, gegen Staatssekretariat für Migration (SEM), Quellenweg 6, 3003 Bern, Vorinstanz. Gegenstand Nichteintreten auf Asylgesuch und Wegweisung (Dublin-Verfahren); Verfügung des SEM vom 7. März 2016 / N (...). Das Bundesverwaltungsgericht stellt fest, dass die Beschwerdeführenden am 15. August 2015 in der Schweiz um Asyl nachsuchten, dass sie am 17. August 2015 per Zufallsprinzip dem Testbetrieb des Verfahrenszentrums Zürich zugewiesen wurden, dass sie am 1. September 2015 dem Verfahren ausserhalb der Testphase zugewiesen wurden, dass das SEM mit Verfügung vom 7. März 2016 - eröffnet am 14. März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21. März 2016 gegen diesen Entscheid beim Bundesverwaltungsgericht Beschwerde erhoben und dabei beantragten, die angefochtene Verfügung sei aufzuheben und auf die Asylgesuche sei einzutreten, dass der Vollzug provisorisch auszusetzen und der Beschwerde aufschiebende Wirkung zuzusprechen sowie die unentgeltliche Prozessführung gemäss Art. 65 Abs. 1 VwVG zu gewähren sei, dass das Bundesverwaltungsgericht am 23. März 2016 den Vollzug superprovisorisch aussetzte, dass das Gericht mit Zwischenverfügung vom 23. März 2016 der Beschwerde aufschiebende Wirkung einräumte und auf die Erhebung eines Kostenvorschusses verzichtete, dass die am (...) geborene Tochter gemäss Geburtsbestätigung den Namen D._______ trägt (vgl. act. A45), dass der Name gemäss Zivilstandsregisterauszug jedoch C._______ lautet und dieser Name deshalb als Hauptidentität ins Rubrum aufgenommen wird, während der Name gemäss Geburtsbestätigung als Alias-Name aufgeführt wird,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die Beschwerde­führenden vor ihrer Einreise in die Schweiz in Italien aufgehalten hatten, dass die Beschwerdeführenden anlässlich des beratenden Vorgesprächs vom 28. August 2015 ausführten, im August 2015 von der italienischen Küstenwache aufgegriffen und nach Italien verbracht worden zu sein, dass das SEM die italienischen Behörden am 31. August 2015 um Aufnahme der Beschwerdeführenden gestützt auf Art. 21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in der Beschwerdeschrift einwendeten, gemäss Rechtsprechung des Europäischen Gerichtshofs für Menschenrechte (EGMR) dürfe eine Überstellung einer Familie mit Kindern nach Italien nur erfolgen, wenn konkrete Zusicherungen einer familiengerechten Unterbringung vorhanden seien, dass detaillierte zuverlässige Informationen über die spezifische Unterkunft, die Aufnahmebedingungen und die Wahrung der Familieneinheit vorzuliegen hätten, dass daher Zusicherungen über die idealerweise beabsichtigte Behandlung und die Unterbringung in einer bestimmten Region diese Anforderungen nicht erfüllen würden, dass der Vorgabe des EGMR in BVGE 2015/4 nur teilweise gefolgt worden sei, da es gemäss dem EMGR nicht genüge, wenn im Zeitpunkt der Ankunft irgendeine in einem Rundschreiben aufgeführte Unterkunft zur Verfügung stehe, dass vielmehr ein konkreter Platz in einer konkret bezeichneten Unterkunft reserviert sein müsse, dass dem SEM bisher lediglich allgemeine Garantien vorliegen würden, dass es gemäss dem Rundschreiben vom 15. Februar 2016 in E._______ insgesamt 21 Plätze gebe, die HEKS Rechtsberatungsstelle bereits 21 Personen vertrete, welche nach F._______ überstellt werden sollten, und das HEKS von neun weiteren Personen Kenntnis habe, die ebenfalls dorthin überstellt würden, dass daher zweifelhaft sei, dass genügend Plätze vorhanden seien respektive frei würden, da insbesondere damit gerechnet werden müsse, dass aufgrund des erschwerten Durchgangs auf der Balkanroute wieder vermehrt Asylsuchende nach Italien kommen würden, dass das Schreiben vom 24. Februar 2016, in welchem die Beschwerdeführenden namentlich aufgeführt würden und auf die Familieneinheit hingewiesen werde, in keiner Weise garantiere, dass auch tatsächlich eine Unterkunft vorhanden sei, dass das Kind der Beschwerdeführenden knapp (...) alt sei, dass es wegen (...) am (...) beim Arzt gewesen sei und weitere Arzttermine anstehen würden, dass auch die Eltern in ärztlicher Behandlung seien, dass die Beschwerdeführenden daher besonders verletzlich seien und es zudem dem Kindeswohl widerspreche, das Kind erneut an einen neuen, fremden Ort zu verbringen, dass die Beschwerdeführenden damit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sich das Bundesverwaltungsgericht im Urteil D-6358/2015 vom 7. April 2016 eingehend zu den italienischen Garantien geäussert hat und dabei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Urteil des Bundesverwaltungsgerichts D-6358/2015 vom 7. April 2016 E. 5.2, zur Publikation vorgesehen), dass in Anwendung dieser Rechtsprechung somit auch vorliegend von hinreichenden Zusicherungen auszugehen ist, zumal die italienischen Behörden mit Schreiben vom 24. Februar 2016 die Beschwerdeführenden unter expliziter Namensnennung und Altersangabe als Familiengemeinschaft (nucleo familiare) anerkannten und anfügten, die Beschwerdeführenden würden in Übereinstimmung mit dem Rundschreiben vom 8. Juni 2015 (d.h. familiengerecht) untergebracht, dass das Kindeswohl einer Überstellung ebenfalls nicht entgegensteht, da die Familienunterkünfte (Sistema di Protezione per Richiedenti Asilo e Rifugiati - SPRAR) gemäss Rundschreiben vom 8. Juni 2015 speziell auf die Bedürfnisse Minderjähriger ausgerichtet sind, dass die Vorbringen hinsichtlich der nicht weiter konkretisierten gesundheitlichen Beschwerden ebenfalls keinen Selbsteintritt erforderlich machen, zumal Italien über ein funktionierendes Gesundheitssystem verfügt und sich allfällige Leiden somit auch dort behandeln lassen,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zu enthalten hat, dass das SEM demnach zu Recht in Anwendung von Art. 31a Abs. 1 Bst. b AsylG auf das Asylgesuch der Beschwerdeführenden nicht eingetreten ist, dass die Beschwerde aus diesen Gründen abzuweisen ist, dass in der Zwischenverfügung vom 23. März 2016 hinsichtlich des Gesuchs um Gewährung der unentgeltlichen Prozessführung gemäss Art. 65 Abs. 1 VwVG festgehalten wurde, dass die Bedürftigkeit der Beschwerdeführenden zwar behauptet, nicht aber belegt ist, und sie daher eine Kostenpflicht für den Fall eines Unterliegens trifft, sofern sie keine Fürsorgebestätigung nachreichen, dass keine Fürsorgebestätigung nachgereicht wurde, so dass das Gesuch um Gewährung der unentgeltlichen Prozessführung abzuweisen und die Kosten des Verfahrens, welche auf Fr. 600.- festzusetzen sind, den Beschwerdeführenden aufzuerlegen sind (vgl. Art. 63 Abs. 1 VwVG), dass das SEM betreffend der Überstellung nach Italien darauf hinzuweisen ist, dass das Kind den Namen C._______ trägt. (Dispositiv nächste Seite) Demnach erkennt das Bundesverwaltungsgericht: 1. Die Beschwerde wird abgewiesen. 2. Das Gesuch um Gewährung der unentgeltlichen Prozessführung gemäss Art. 65 Abs. 1 VwVG wird abgewiesen. 3. Die Verfahrenskosten von Fr. 600.- werden den Beschwerdeführenden auferlegt. Dieser Betrag ist innert 30 Tagen ab Versand des Urteils zu Gunsten der Gerichtskasse zu überweisen. 4. Dieses Urteil geht an die Beschwerdeführenden,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