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D-177/2012 vom 18. Januar 2012</w:t>
      </w:r>
    </w:p>
    <w:p>
      <w:r>
        <w:t>Bundesverwaltungsgericht, 2012-01-18, DE</w:t>
      </w:r>
    </w:p>
    <w:p>
      <w:r>
        <w:rPr>
          <w:b/>
        </w:rPr>
        <w:t xml:space="preserve">Quelle: </w:t>
      </w:r>
      <w:r>
        <w:t>https://mcp.opencaselaw.ch/entscheid/bvger_D-177_2012</w:t>
      </w:r>
    </w:p>
    <w:p>
      <w:r>
        <w:t>FR: TAF D-177/2012 du 18 janvier 2012</w:t>
      </w:r>
    </w:p>
    <w:p>
      <w:r>
        <w:t>IT: TAF D-177/2012 del 18 gennaio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D-177/2012law/joc Urteil vom 18. Januar 2012 Besetzung Einzelrichter Walter Lang, mit Zustimmung von Richter Thomas Wespi; Gerichtsschreiberin Claudia Jorns Morgenegg. Parteien A._______, geboren am (...), Eritrea, (...), Beschwerdeführerin, gegen Bundesamt für Migration (BFM),Quellenweg 6, 3003 Bern, Vorinstanz . Gegenstand Nichteintreten auf Asylgesuch und Wegweisung (Dublin-Verfahren); Verfügung des BFM vom 23. Dezember 2011 / N (..). Das Bundesverwaltungsgericht stellt fest, dass das BFM mit Verfügung vom 23. Dezember 2011 - eröffnet am 4. Januar 2012 - in Anwendung von Art. 34 Abs. 2 Bst. d des Asylgeset­zes vom 26. Juni 1998 (AsylG, SR 142.31) auf das Asylgesuch der Be­schwerdeführerin vom 15. November 2011 nicht eintrat, die Wegweisung nach Malta verfügte, die Beschwerdeführerin - unter Androhung von Zwangsmitteln im Unterlassungsfall - aufforderte, die Schweiz spätestens am Tag nach Ablauf der Beschwerdefrist zu verlassen, feststellte, der Kanton B._______ sei verpflichtet, die Wegweisungsverfügung zu vollzie­hen, der Beschwerdeführerin die editionspflichtigen Akten gemäss Aktenverzeichnis aushändigte, und feststellte, eine allfällige Beschwerde gegen die vorliegende Verfügung habe keine aufschiebende Wirkung, dass die Beschwerdeführerin mit Eingabe vom 11. Januar 2011 gegen diese Verfügung beim Bundesverwaltungsgericht Beschwerde erhob und beantragte, die Verfügung sei aufzuheben und das BFM sei anzuweisen, sein Recht zum Selbsteintritt auszuüben und sich für das vorliegende Verfahren für zuständig zu erklären, dass sie in verfahrensrechtlicher Hinsicht beantragte, es sei im Sinne vor­sorglicher Massnahmen der Beschwerde die aufschiebende Wirkung zu erteilen und die Vollzugsbehörden anzuweisen, von der Überstellung nach Malta abzusehen, bis das Bundesverwaltungsgericht über die auf­schiebende Wirkung der Beschwerde entschieden habe, dass sie ferner beantragte, es sei auf die Erhebung eines Kostenvorschusses zu verzichten und die unentgeltliche Rechtspflege zu gewähren, dass die vorinstanzlichen Akten am 12. Januar 2012 beim Bundesverwal­tungsgericht eintrafen (Art. 109 Abs. 2 AsylG),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i.V.m. Art. 31 - 33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den Akten entnommen werden kann, dass die Beschwerdeführerin am 8. April 2011 in Malta ein Asylgesuch eingereicht hat und entspre­chend in der EURODAC-Datenbank erfasst worden ist (vgl. act. A4/1, act. A5/1), dass somit die erste Asylantragsstellung gemäss Art. 4 Abs. 1 Dublin-II-VO in Malta erfolgte, dass das BFM gestützt auf diesen Sachverhalt unter Anrufung von Art. 16 Dublin-II-VO die maltesischen Behörden am 21. November 2011 um Wiederaufnahme der - am 15. November 2011 illegal in die Schweiz einge­reisten (vgl. act. A7/10 S. 7) - Beschwerdeführerin ersuchte (vgl. act. A12/5 S. 4), dass die maltesischen Behörden mit Schreiben vom 5. Dezember 2011 unter Hinweis auf Art. 6 Abs. 2 der Richtlinie 2008/115/EG des Europäischen Parlamentes und des Rates vom 16. Dezember 2008 über gemeinsame Normen und Verfahren in den Mitgliedstaaten zur Rückführung illegal aufhältiger Drittstaatsangehöriger einer Über-nahme der Beschwerdeführerin zustimmten, dass diese Bestimmung unter anderem besagt, dass Drittstaatsangehörige, die sich illegal im Hoheitsgebiet eines Mitgliedstaats aufhalten und Inhaber eines gültigen Aufenthaltstitels oder einer sonstigen Aufenthaltsberechtigung eines anderen Mitgliedstaats sind, zu verpflichten sind, sich unverzüglich in das Hoheitsgebiet dieses anderen Mitgliedstaats zu begeben, dass die Beschwerdeführerin dem BFM gegenüber angab, sie habe in Malta im Mai 2011 ein "Subsidiarpapier" erhalten (vgl. act. A7/10 S. 5), und in der Beschwerde erklärt, in Malta subsidiären Schutz erhalten zu haben, dass - unbesehen der Frage, ob erwähnte Richtlinie vom 16. Dezember 2008 zwischen Malta und der Schweiz Gültigkeit beansprucht - aufgrund dieses Sachverhaltes davon auszugehen ist, dass das erste Ersuchen der Beschwerdeführerin um Asyl in Malta abgelehnt, ihr indessen durch die Asylbehörden von Malta ein subsidiärer Schutzstatus und damit eine Aufenthaltsberechtigung im Sinne von Art. 2 Bst. j Dublin-II-VO in Malta zugesprochen wurde, dass das BFM demnach die maltesischen Behörden zu Recht gestützt auf Art. 16 Dublin-II-VO um Wiederaufnahme der Beschwerdeführerin er­suchte und Malta zudem - wie erwähnt - am 5. Dezember 2011 und so­mit innert der in Art. 20 Abs. 1 Bst. b Dublin-II-VO vorgesehenen Frist ei­ner Wiederaufnahme der Beschwerdeführerin zustimmte, dass das BFM demzufolge in der angefochtenen Verfügung zu Recht Malta als für die Durchführung des Asyl- und Wegweisungsverfahrens zu­ständig erachtet hat, dass es im Weiteren zutreffend ausgeführt hat, die von der Beschwerdeführerin gegen eine Überstellung nach Malta im Rahmen des ihr am 28. November 2011 gewährten rechtlichen Gehörs geltend gemachten Einwände, wonach sie psychische Probleme habe, da sie ohne ihre in Eritrea wohnhaften Kinder nicht leben könne und ihr der Familiennachzug ihrer Kinder verweigert worden sei (vgl. act. A7/10 S. 5 und 8), ändere an der Zumutbarkeit der Wegweisung und damit an der Zuständigkeit Maltas nichts, dass in der Beschwerde die grundsätzliche Zuständigkeit Maltas nicht bestritten wird, sondern die bereits im vorinstanzlichen Verfahren geltend gemachten Einwände wiederholt werden und geltend gemacht wird, die Schweiz solle von ihrem Selbsteintrittsrecht Gebrauch machen, dass sie unter Hinweis auf eine beigelegte Analyse der Schweizerischen Flüchtlingshilfe (SFH) vom November 2011 ausführt, anders als aner­kannte Flüchtlinge hätten Personen mit subsidiärem Schutz in Malta kein Recht auf Familiennachzug und man habe ihr mündlich mitgeteilt, dass sie ihre in Eritrea lebenden Kinder und ihren in Libyen sich aufhaltenden Sohn nicht nachziehen könne, dass in der Schweiz jedoch ein Nachzug möglich wäre und sie ohne ihre Kinder nicht leben könne und es ihr daher psychisch sehr schlecht gehe, dass sie zudem gemäss erwähnter Analyse der SFH als alleinstehende Frau und damit als verletzliche Person zu erachten sei, weshalb eine Überstellung nach Malta nicht zumutbar sei, dass nach Art. 3 Abs. 2 Dublin-II-VO die Schweiz ein Asylgesuch materiell prüfen kann, auch wenn nach den in der Verordnung vorgesehenen Krite­rien ein anderer Staat zuständig ist (Selbsteintrittsrecht), dass diese Bestimmung nicht direkt anwendbar ist, sondern nur in Verbin­dung mit einer anderen Norm des nationalen oder internationalen Rechts angerufen werden kann (vgl. BVGE 2010/45 E. 5 S. 635 f.), dass ein Selbsteintritt etwa auch dann gerechtfertigt erscheint, wenn die Rückkehr der gesuchstellenden Person in den zuständigen Mitgliedsstaat eine konkrete Existenzgefährdung, beispielsweise aus medizinischen Gründen, zur Folge hätte, dass denn auch Art. 29a Abs. 3 AsylV 1 vorsieht, dass das BFM aus humanitären Gründen das Asylgesuch auch dann behandeln kann, wenn die Prüfung ergeben hat, dass ein anderer Staat dafür zuständig ist, dass Malta - wie die Schweiz -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dass vorliegend keine konkreten Hinweise dafür bestehen, Malta würde sich im Rahmen des Asylverfahrens nicht an die daraus resultierenden Verpflichtungen halten, dass die nicht näher umschriebenen und nicht belegten psychischen Probleme der Beschwerdeführerin - wie vom BFM zutreffend erkannt - einer Wegweisung der Beschwerdeführerin nach Malta nicht entgegenstehen, da die medizinische Versorgung in Malta als gewährleistet zu erachten ist und somit allfällige psychische Leiden dort behandelbar wären, dass in der angeblichen - als solche nicht belegten - Weigerung Maltas, ihre in Eritrea und Libyen lebenden Kinder nachziehen zu können, die Rückschaffung nach Malta ebenfalls nicht als unter humanitären Gesichtspunkten unzumutbar erscheinen lässt, zumal es der Beschwerdeführerin frei steht, bei einer allfälligen asyl- oder ausländerrechtlich begründeten Ablehnung eines entsprechenden Gesu­ches die übergeordneten maltesischen Behörden oder letztlich den Europäischen Gerichtshof für Menschenrechte anzurufen, dass die Beschwerdeführerin in Malta über eine Halbschwester und einen weiteren Verwandten verfügt, wobei sie sich bei letzterem in Malta meh­rere Monate aufhalten konnte und ihre Halbschwester ihr für ihre Reise in die Schweiz finanzielle Unterstützung zukommen liess (vgl. act. A7/10 S. 5 ff.), dass sie aufgrund dieses Beziehungsnetzes bei einer Rückkehr nach Malta nicht auf sich allein gestellt sein wird, dass schliesslich darauf hinzuweisen ist, dass nach Kenntnis des Ge­richts eine Person mit Schutzstatus nach einer Überstellung nach Malta ihren Status dort im Regelfall nicht verliert und die Beschwerdeführerin damit grundsätzlich auch weiterhin über Bewegungsfreiheit verfügt, womit sie sich nach einer Überstellung zu ihren Verwandten in Malta begeben könnte, dass die Einwände in der Beschwerde somit zu keiner von derjenigen des BFM abweichenden Beurteilung führen können, dass auch sonst keine Gründe vorliegen, die einen Selbsteintritt der Schweiz gemäss Art. 3 Abs. 2 Dublin-II-VO nahegelegt hätten, dass das BFM demzufolge zu Recht in Anwendung von Art. 34 Abs. 2 Bst. d AsylG auf das Asylgesuch der Beschwerdeführerin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Dublin-II-VO i.V.m. Art. 29a Abs. 3 AsylV 1) zu prü­fen sind, dass folglich kein Raum für Ersatzmassnahmen im Sinne von Art. 44 Abs. 2 AsylG i.V.m. Art. 83 Abs. 1-4 des Bundesgesetzes vom 16. Dezember 2005 über die Ausländerinnen und Ausländer (AuG, SR 142.20) besteht, dass das BFM in diesem Sinne den Vollzug der Wegweisung nach Malta zu Recht als zulässig, zumutbar und möglich bezeichnet hat, dass es der Beschwerdeführerin demnach nicht gelungen ist darzutun, in­wiefern die angefochtene Verfügung Bundesrecht verletzt, den rechtserheblichen Sachverhalt unrichtig oder unvollständig feststellt oder unangemessen ist (Art. 106 AsylG), dass die Beschwerde demnach abzuweisen ist, dass aufgrund des direkten Entscheids in der Hauptsache die Gesuche um Gewährung der aufschiebenden Wirkung und um Verzicht auf die Erhebung eines Kostenvorschusses gegenstandslos geworden sind, dass auch der Antrag auf Anordnung vorsorglicher Massnahmen durch das Bundesverwaltungsgericht - solche können nur für die Dauer des Be­schwerdeverfahrens Wirkung entfalten - infolge des direkten Entscheides in der Hauptsache gegenstandslos geworden ist, dass das Gesuch um Gewährung der unentgeltlichen Rechtspflege ge­mäss Art. 65 Abs. 1 VwVG abzuweisen ist, da das Begehren - wie sich aus den vorstehenden Erwägungen ergibt - als aussichtslos zu be­zeich­nen ist,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