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D-1773/2016 vom 30. März 2016</w:t>
      </w:r>
    </w:p>
    <w:p>
      <w:r>
        <w:t>Bundesverwaltungsgericht, 2016-03-30, FR</w:t>
      </w:r>
    </w:p>
    <w:p>
      <w:r>
        <w:rPr>
          <w:b/>
        </w:rPr>
        <w:t xml:space="preserve">Quelle: </w:t>
      </w:r>
      <w:r>
        <w:t>https://mcp.opencaselaw.ch/entscheid/bvger_D-1773_2016</w:t>
      </w:r>
    </w:p>
    <w:p>
      <w:r>
        <w:t>FR: TAF D-1773/2016 du 30 mars 2016</w:t>
      </w:r>
    </w:p>
    <w:p>
      <w:r>
        <w:t>IT: TAF D-1773/2016 del 30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D-1773/2016 Arrêt du 30 mars 2016 Composition Yanick Felley, juge unique, avec l'approbation de Daniela Brüschweiler, juge; Anne Mirjam Schneuwly, greffière. Parties A._______, né le (...), Gambie, (...) recourant, contre Secrétariat d'Etat aux migrations (SEM), Quellenweg 6, 3003 Berne, autorité inférieure. Objet Asile (non-entrée en matière / procédure Dublin) et renvoi; décision du SEM du 11 mars 2016 / N (...). Vu la demande d'asile déposée en Suisse par A._______ en date du 17 janvier 2016, la décision du 11 mars 2016 (notifiée le 17 mars suivant), par laquelle le SEM, appliquant l'art. 31a al. 1 let. b LAsi (RS 142.31), n'est pas entré en matière sur cette demande d'asile, a prononcé le transfert de l'intéressé vers l'Italie et a ordonné l'exécution de cette mesure, constatant l'absence d'effet suspensif à un éventuel recours, le recours interjeté, le 21 mars 2016, contre cette décision, la demande d'assistance judiciaire partielle dont il est assorti, la réception du dossier de première instance par le Tribunal administratif fédéral (ci-après: le Tribunal), le 24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en Italie le 10 octobre 2014, qu'en date du 23 février 2016, cet office a dès lors soumis aux autorités italiennes compétentes, dans les délais fixés aux art. 23 par. 2 et 24 par. 2 du règlement Dublin III une requête aux fins de reprise en charge, fondée sur l'art. 18 par. 1 let. b du règlement Dublin III, que, n'ayant pas répondu à la demande de reprise en charge de l'Italie dans le délai prévu par l'art. 25 par. 1 du règlement Dublin III, l'Italie est réputée l'avoir acceptée et, partant, avoir reconnu sa compétence pour traiter la demande d'asile de l'intéressé (art. 25 par. 2 du règlement Dublin III), que ce point n'est pas contesté, que A._______ s'est toutefois opposé à son transfert vers l'Italie et a soutenu que son transfert dans ce pays le soumettrait à des conditions de vie indignes, dès lors qu'il risquait de n'y bénéficier d'aucun logement ni d'aucun soutien; qu'en outre, aucune perspective d'intégration ne s'offrait à lui dans ce pays, motif pris que, à l'issue de la procédure d'asile, il n'aurait plus de droit à l'aide sociale et que, en raison du manque de logements disponibles, les réfugiés dépourvus de réseau familial sur place se retrouvaient à la rue; qu'en Suisse, il pourrait au contraire se projeter dans un avenir digne,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également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arrêts Tarakhel contre Suisse du 4 novembre 2014, n° 29217/12, § 104;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and M. Magomedova against Austria du 4 juin 2013, n° 6198/12, § 61 et § 66; arrêt M.S.S., §§ 338 ss;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le recourant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en Italie revêtiraient un tel degré de pénibilité et de gravité qu'elles seraient constitutives d'un traitement contraire à l'art. 3 CEDH ou encore à l'art. 3 Conv. torture, qu'il n'a pas apporté d'indices objectifs, concrets et sérieux qu'il serait lui-même privé durablement de tout accès aux conditions matérielles minimales d'accueil prévues par la législation de l'Union européenne, qu'au demeurant, si - après son retour en Italie - il devait être contraint par les circonstances à mener une existence non conforme à la dignité humaine, ou s'il devait estimer que ce pays viole ses obligations d'assistance à son encontre, ainsi que la directive Accueil précitée, ou de toute autre manière porte atteinte à ses droits fondamentaux, il lui appartiendrait de faire valoir ses droits directement auprès des autorités italiennes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du recourant vers l'Italie n'est pas contraire aux obligations de la Suisse découlant de la CEDH et des autres dispositions précitées,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2015/9 consid. 8), qu'en l'occurrence, l'intéressé ne fait pas expressément valoir de telles "raisons humanitaires" dans son recours, que l'autorité de première instance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2015/9,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les conclusions du recours étant d'emblée vouées à l'échec, la requête d'assistance judiciaire partielle est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à hauteur de 600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