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D-1771/2016 vom 29. März 2016</w:t>
      </w:r>
    </w:p>
    <w:p>
      <w:r>
        <w:t>Bundesverwaltungsgericht, 2016-03-29, FR</w:t>
      </w:r>
    </w:p>
    <w:p>
      <w:r>
        <w:rPr>
          <w:b/>
        </w:rPr>
        <w:t xml:space="preserve">Quelle: </w:t>
      </w:r>
      <w:r>
        <w:t>https://mcp.opencaselaw.ch/entscheid/bvger_D-1771_2016</w:t>
      </w:r>
    </w:p>
    <w:p>
      <w:r>
        <w:t>FR: TAF D-1771/2016 du 29 mars 2016</w:t>
      </w:r>
    </w:p>
    <w:p>
      <w:r>
        <w:t>IT: TAF D-1771/2016 del 29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D-1771/2016 Arrêt du 29 mars 2016 Composition Gérard Scherrer, juge unique, avec l'approbation de Gérald Bovier, juge; Michel Jaccottet, greffier. Parties A._______, né le (...), Somalie, recourant, contre Secrétariat d'Etat aux migrations (SEM), Quellenweg 6, 3003 Berne, autorité inférieure. Objet Asile (non-entrée en matière / procédure Dublin) et renvoi; décision du SEM du 15 mars 2016 / N (...). Vu la demande d'asile déposée en Suisse par A._______, en date du 24 janvier 2016, le résultat de la comparaison avec la base de données européenne d'empreintes digitales (unité centrale Eurodac), dont il ressort que l'intéressé a déposé une demande d'asile en Belgique le 29 juin 2015, le procès-verbal de l'audition du 28 janvier 2016, lors de laquelle l'intéressé a déclaré avoir quitté son pays d'origine le 11 décembre 2014, puis s'être rendu au Kenya, au Soudan du Sud, en Libye, en Italie, en Belgique, d'où il aurait été renvoyé en Italie le 18 janvier 2016, avant d'arriver en Suisse le 24 janvier 2016, le document produit par l'intéressé, selon lequel les autorités italiennes, requises par la Belgique, ont accepté sa prise en charge le 24 novembre 2015, la demande de reprise en charge adressée aux autorités italiennes en date du 10 février 2016, restée sans réponse, la décision du 15 mars 2016, notifiée six jours plus tard, par laquelle le SEM, en application de l'art. 31a let. b de la loi du 26 juin 1998 sur l'asile (LAsi, RS 142.31), n'est pas entré en matière sur la demande d'asile de l'intéressé, a prononcé son transfert vers l'Italie et ordonné l'exécution de cette mesure, le recours du 21 mars 2016, concluant à l'annulation de ladite décision et à l'examen au fond de la demande d'asile, ainsi que la demande d'assistance judiciaire dont il est assorti, la réception du dossier de première instance par le Tribunal en date du 24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l'intéressé a qualité pour recourir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d'une part, que l'intéressé avait séjourné en Italie, d'autre part, après consultation de l'unité centrale du système européen « Eurodac », qu'il avait déposé une demande d'asile en Belgique le 29 juin 2015, qu'en date du 24 novembre 2015, l'Italie a accepté la demande des autorités belges de prise en charge de l'intéressé en application de l'art. 13 par. 1 du règlement Dublin III, que la compétence de l'Italie pour mener la procédure d'asile introduite par l'intéressé en Suisse est ainsi donnée, indépendamment de l'absence de réponse des autorités italiennes à la requête de reprise en charge du 10 février 2016, que cela n'empêche pas d'examiner chaque cas d'espèce et de renoncer cas échéant au transfert dans des cas individuels concernant des personnes vulnérables (clauses discrétionnaires ; art. 17 du règlement Dublin III), que l'intéressé s'oppose à son transfert en Italie, affirmant que lors de ses deux précédents séjours, il avait été livré à lui-même, n'ayant obtenu ni logement ni aide, ni nourriture, et qu'ainsi un renvoi dans ce pays mettrait concrètement en danger son intégrité, sa santé et son existence, que toutefois,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que, certes, l'arrêt de la CourEDH dans la cause Tarakhel c. Suisse a été rendu depuis plus d'une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que, sans nier la situation difficile régnant en Italie s'agissant des capacités actuelles d'accueil (cf. ci-dessus), force est de constater que le recourant n'a pas démontré qu'il présenterait lui-même un état de vulnérabilité particulier au point que son transfert dans ce pays serait illicite en l'absence de garanties spéciales concernant sa prise en charge (cf. arrêt de la CourEDH Tarakhel précité), que n'ayant pas déposé de demande d'asile en Italie, où il n'aurait séjourné que quelques jours, le recourant n'a pas donné la possibilité aux autorités italiennes d'examiner son cas ni de lui octroyer protection,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une personne majeure et seul à être transféré en Italie n'étant pas une personne particulièrement vulnérable, que le recourant allègue avoir des problèmes gastriques, des maux de tête et avoir besoin d'une assistance psychologique à cause de traumatismes, qu'il n'a toutefois fourni aucune autre précision utile à cet égard, en particulier quant à la gravité de ses troubles, qu'il n'a ainsi pas allégué ni a fortiori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cf. aussi ATAF 2011/9 consid. 7.1),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 dans ces conditions, le transfert vers l'Italie du recourant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judiciaire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