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D-1770/2013 vom 1. Juli 2013</w:t>
      </w:r>
    </w:p>
    <w:p>
      <w:r>
        <w:t>Bundesverwaltungsgericht, 2013-07-01, IT</w:t>
      </w:r>
    </w:p>
    <w:p>
      <w:r>
        <w:rPr>
          <w:b/>
        </w:rPr>
        <w:t xml:space="preserve">Quelle: </w:t>
      </w:r>
      <w:r>
        <w:t>https://mcp.opencaselaw.ch/entscheid/bvger_D-1770_2013</w:t>
      </w:r>
    </w:p>
    <w:p>
      <w:r>
        <w:t>FR: TAF D-1770/2013 du 1 juillet 2013</w:t>
      </w:r>
    </w:p>
    <w:p>
      <w:r>
        <w:t>IT: TAF D-1770/2013 del 1 luglio 2013</w:t>
      </w:r>
    </w:p>
    <w:p>
      <w:pPr>
        <w:pStyle w:val="Heading2"/>
      </w:pPr>
      <w:r>
        <w:t>Regeste</w:t>
      </w:r>
    </w:p>
    <w:p>
      <w:r>
        <w:t>Domanda d'asilo presentata all'estero e autorizzazione d'entrata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decisione del 4 marzo 2013 è nulla. La causa è rinviata all'UFM ai sensi dei considerandi.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viene attribuita alcuna indennità a titolo di spese ripetibili.</w:t>
      </w:r>
    </w:p>
    <w:p>
      <w:r>
        <w:rPr>
          <w:b/>
        </w:rPr>
        <w:t>E. 4</w:t>
      </w:r>
    </w:p>
    <w:p>
      <w:r>
        <w:t>Questa sentenza è comunicata alla ricorrente e all'UFM. Il presidente del collegio: La cancelliera: Daniele Cattaneo Camilla Fumagalli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