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D-1768/2010 vom 24. März 2010</w:t>
      </w:r>
    </w:p>
    <w:p>
      <w:r>
        <w:t>Bundesverwaltungsgericht, 2010-03-24, FR</w:t>
      </w:r>
    </w:p>
    <w:p>
      <w:r>
        <w:rPr>
          <w:b/>
        </w:rPr>
        <w:t xml:space="preserve">Quelle: </w:t>
      </w:r>
      <w:r>
        <w:t>https://mcp.opencaselaw.ch/entscheid/bvger_D-1768_2010</w:t>
      </w:r>
    </w:p>
    <w:p>
      <w:r>
        <w:t>FR: TAF D-1768/2010 du 24 mars 2010</w:t>
      </w:r>
    </w:p>
    <w:p>
      <w:r>
        <w:t>IT: TAF D-1768/2010 del 24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D-1768/2010/ {T 0/2} Arrêt du 24 mars 2010 Composition Gérard Scherrer, juge unique, avec l'approbation de François Badoud, juge; Yves Beck, greffier. Parties A._______, né le [...], Nigéria, représenté par Me Karin Etter, avocate, recourant, contre Office fédéral des migrations (ODM), Quellenweg 6, 3003 Berne, autorité inférieure. Objet Asile (non-entrée en matière) et renvoi; décision de l'ODM du 8 mars 2010 / [...]. Vu la demande d'asile déposée en Suisse par A._______ en date du 30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8 et du 20 janvier 2010, lors desquelles le requérant a allégué être catholique, d'ethnie igbo et provenir de B._______, dans l'Etat d'Anambra; que, traditionnellement, les membres de sa famille auraient été désignés pour servir et représenter l'oracle, cette fonction se transmettant en effet de génération en génération; qu'au décès de son père, en octobre ou novembre 2009, il aurait toutefois refusé de lui succéder parce qu'il n'aurait pas voulu procéder à des sacrifices humains, comme cette fonction l'aurait exigé, ni renier sa religion; que, pour échapper à une mort certaine et grâce à un ami de son père, il aurait embarqué, durant la deuxième semaine du mois de novembre 2009, sur un navire, puis aurait débarqué, trois semaines plus tard, dans un port inconnu; qu'il aurait ensuite pris le train à destination de la Suisse, grâce à un homme qui l'aurait amené à la gare et lui aurait payé le billet de transport, la décision du 8 mars 2010, notifiée le 15 mars suivant, par laquelle l'ODM, en se fondant sur l'art. 32 al. 2 let. a de la loi du 26 juin 1998 sur l'asile (LAsi, RS 142.31), n'est pas entré en matière sur la demande d'asile, a prononcé le renvoi de l'intéressé de Suisse et a ordonné l'exécution de cette mesure, le recours du 19 mars 2010, par lequel A._______, se référant à un article de la Commission de l'immigration et du statut de réfugié du Canada du 22 juillet 2005, selon lequel les sacrifices humains au Nigéria - particulièrement dans la région d'où il provenait - étaient fréquents, a soutenu que ses déclarations, qu'il a reprises, étaient véridiques; qu'il a conclu, principalement, à la reconnaissance de la qualité de réfugié et à l'octroi de l'asile, subsidiairement au renvoi de la cause pour instruction complémentaire, très subsidiairement, au non-renvoi de Suisse; qu'il a demandé l'assistance judiciaire partielle et totale, la réception du dossier de première instance par le Tribunal administratif fédéral (ci-après: le Tribunal), le 23 mars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établi qu'il avait des motifs excusables de ne pas être à même de se procurer de tels documents, qu'en effet, il n'est pas crédible qu'il n'ait jamais possédé de pièce d'identité, ainsi qu'il le prétend, ni n'ait jamais reçu d'extrait de naissance (cf. le pv de l'audition du 20 janvier 2010, questions 7 ss, p. 2), qu'il n'est pas vraisemblable que le recourant soit incapable de situer le pays dans lequel il aurait débarqué et pris le train en direction de la Suisse, que cette ignorance est d'autant moins admissible qu'il n'est pas analphabète, dans la mesure où il a rempli de sa main, à son arrivée au centre d'enregistrement et de procédure de Vallorbe, la feuille de données personnelles figurant au dossier de l'ODM, et qu'il parle la langue anglaise (cf. le pv de l'audition du 8 janvier 2010, question 9, p. 2), langue véhiculaire largement usitée, que, de plus, il n'est en rien vraisemblable que le recourant ait pu quitter son village et gagner Lagos, puis l'Europe, en quelques jours, un tel voyage, surtout dépourvu de propres documents d'identité, supposant en effet une préparation demandant du temps, qu'il est légitime de tirer de ce qui précède la conclusion que le recourant cherche à dissimuler les véritables circonstances de son voyage, de même que les papiers d'identité utilisés à cette fin (ATAF D-6069/2010 du 3 février 2010), que l'ODM n'avait pas à procéder, comme requis (cf. le recours, p. 11, § 4), à d'autres investigations pour établir la provenance - par ailleurs non contestée en l'état - du recourant, dès lors que cette indication n'est pas nature à remettre en cause l'appréciation opérée ci-dessus, qu'il convient dès lors de vérifier si l'une ou l'autre des deux autres exceptions prévues à l'art. 32 al. 3 let. b et let. c LAsi est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(ATAF 2007/8 p. 71 ss), qu'en l'espèce, les allégations du recourant relatives aux problèmes qu'il aurait rencontrés et qui l'auraient incité à quitter le Nigéria ne constituent que de simples affirmations de sa part, totalement inconsistantes, qu'aucun élément concret ne vient étayer, qu'elles ne satisfont pas aux réquisits de l'art. 7 LAsi, qu'en particulier, le recourant a été incapable de donner précisément la date du décès de son père, situant par ailleurs cet événement tantôt en octobre 2009 (cf. le pv de l'audition du 8 janvier 2010, question 15, p. 4), tantôt en novembre 2009 (cf. le pv de l'audition du 20 janvier 2010, question 14, p. 3), ni celle de son départ de son pays d'origine, que, indépendamment de la réalité des préjudices allégués, le recourant dispose manifestement d'une alternative de fuite interne au Nigéria, pays le plus peuplé d'Afrique avec ses 140 millions d'habitants, qu'il pourra en particulier s'installer dans la capitale Abuja ou à Lagos, villes dont la population est estimée à respectivement 6 et 15 millions d'habitants, pour échapper aux prétendues menaces des membres de son village d'origine, que le recourant a d'ailleurs séjourné quelques jours à Lagos, sans connaître de problème particulier, avant son départ pour la Suisse, qu'il lui appartiendra aussi demander la protection des autorités de son pays d'origine, lesquelles ne restent pas sans réaction face aux sacrifices humains (cf. en particulier l'article, cité par le recourant à l'appui de son recours, de la Commission de l'immigration et du statut de réfugié du Canada du 22 juillet 2005),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CEDH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sur l'ensemble de son territoire,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les demandes d'assistance judiciaire partielle et totale doivent être rejetées,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le Tribunal administratif fédéral prononce: 1. Le recours est rejeté, dans la mesure où il est recevable. 2. Les demandes d'assistance judiciaire partielle et totale sont rejetées. 3. Les frais de procédure, d'un montant de Fr. 600.-, sont mis à la charge du recourant. Ce montant doit être versé sur le compte postal du Tribunal dans les 30 jours dès l'expédition du présent arrêt. 4. Le présent arrêt est adressé: à la mandataire du recourant (par courrier recommandé; annexe: un bulletin de versement) à l'ODM,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