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D-1767/2023 vom 6. April 2023</w:t>
      </w:r>
    </w:p>
    <w:p>
      <w:r>
        <w:t>Bundesverwaltungsgericht, 2023-04-06, DE</w:t>
      </w:r>
    </w:p>
    <w:p>
      <w:r>
        <w:rPr>
          <w:b/>
        </w:rPr>
        <w:t xml:space="preserve">Quelle: </w:t>
      </w:r>
      <w:r>
        <w:t>https://mcp.opencaselaw.ch/entscheid/bvger_D-1767_2023</w:t>
      </w:r>
    </w:p>
    <w:p>
      <w:r>
        <w:t>FR: TAF D-1767/2023 du 6 avril 2023</w:t>
      </w:r>
    </w:p>
    <w:p>
      <w:r>
        <w:t>IT: TAF D-1767/2023 del 6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D-1767/2023 Urteil vom 6. April 2023 Besetzung Einzelrichterin Chiara Piras, mit Zustimmung von Richter William Waeber; Gerichtsschreiberin Martina von Wattenwyl. Parteien A._______, geboren am (...), Afghanistan, (...), Beschwerdeführer, gegen Staatssekretariat für Migration (SEM), Quellenweg 6, 3003 Bern, Vorinstanz. Gegenstand Nichteintreten auf Asylgesuch und Wegweisung (Dublin-Verfahren - Art. 31a Abs. 1 Bst. b AsylG); Verfügung des SEM vom 27. März 2023 / N (...). Das Bundesverwaltungsgericht stellt fest, dass A._______ (nachfolgend: der Beschwerdeführer), ein afghanischer Staatsangehöriger, am 19. März 2023 in der Schweiz um Asyl ersuchte, dass ein Abgleich der Fingerabdrücke des Beschwerdeführers mit der europäischen Fingerabdruck-Datenbank der Zentraleinheit «Eurodac» vom 21. März 2023 ergab, dass er am 9. März 2023 in Deutschland um Asyl ersucht hatte und ihm zudem gemäss Schengener Informationssystem (SIS) am 22. Februar 2023 durch die polnischen Behörden die Einreise in der Schengenraum verweigert worden war, dass die Vorinstanz am 21. März 2023 die deutschen Behörden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Wiederaufnahme des Beschwerdeführers ersuchte und diese dem Ersuchen am 23. März 2023 zustimmten, dass mit Vollmacht vom 23. März 2023 die dem Beschwerdeführer zugewiesene Rechtsvertretung des Bundesasylzentrums (BAZ) der Region B._______ ihr Mandat anzeigte, dass am 27. März 2023 ein Dublin-Gespräch gemäss Art. 5 Dublin-III-VO durchgeführt wurde und dem Beschwerdeführer das rechtliche Gehör zur mutmasslichen Zuständigkeit Deutschlands für die Durchführung des Asyl- und Wegweisungsverfahrens, zu einer allfälligen Rückkehr dorthin sowie zum medizinischen Sachverhalt gewährt wurde, dass der Beschwerdeführer im Wesentlichen vorbrachte, in Deutschland kein Asylgesuch eingereicht zu haben, sondern auf der Durchreise aufgegriffen worden zu sein und, dass ihm erklärt worden sei, die ihm abgenommenen Fingerabdrücke dienten lediglich zu Sicherheitszwecken und würden nicht als Asylgesuch gelten, dass er weiter ausführte, zuerst in der Schweiz um Asyl ersucht zu haben, dass er eine Verwandte in der Schweiz habe (eine Tochter der Cousine mütterlicherseits seiner Mutter), welche in C._______ lebe, dass er in Deutschland niemanden kenne und er jedoch wüsste, dass die deutschen Behörden nicht so gut zu den Flüchtlingen schauen würden, dass er sodann ausführte, in Afghanistan ein humanitäres Visum beantragt zu haben und ihm erklärt worden sei, ein solches Visum erhalten zu können, wenn man - wie in seinem Fall - Angehörige in der Schweiz habe und, dass ihm dieses jedoch nicht ausgestellt worden und er deshalb auf illegale Weise in die Schweiz gelangt sei, dass der Beschwerdeführer zu seinem Gesundheitszustand vorbrachte, unter keinen gesundheitlichen Problemen oder Beschwerden zu leiden, seit er jedoch in Kenntnis über seine wahrscheinliche Wegweisung nach Deutschland gesetzt geworden sei, es ihm psychisch schlecht gehe, dass das SEM mit Verfügung vom 27. März 2023 - eröffnet am 29. März 2023 - in Anwendung von Art. 31a Abs. 1 Bst. b des Asylgesetzes vom 26. Juni 1998 (AsylG; SR 142.31) auf das Asylgesuch des Beschwerde-führers nicht eintrat, die Wegweisung aus der Schweiz nach Deutschland anordnete und ihn aufforderte, die Schweiz spätestens am Tag nach Ablauf der Beschwerdefrist zu verlassen, ansonsten er unter Zwang dorthin zurückgeführt werden könne, dass das SEM gleichzeitig feststellte, dass einer allfälligen Beschwerde gegen den Entscheid keine aufschiebende Wirkung zukomme und den Kanton B._______ mit dem Vollzug der Wegweisung beauftragte sowie die Aushändigung der editionspflichtigen Akten an den Beschwerdeführer verfügte, dass die amtliche Rechtsvertretung am 29. März 2023 ihr Mandat niederlegte, dass der Beschwerdeführer mit undatierter Eingabe (Datum Poststempel: 30. März 2023) gegen diesen Entscheid beim Bundesverwaltungsgericht Beschwerde erhob und beantragte, der Entscheid des SEM sei aufzuheben und die Vorinstanz anzuweisen, auf sein Asylgesuch einzutreten und dieses in der Schweiz zu prüfen, dass der Beschwerdeführer in prozessualer Hinsicht um die Gewährung der unentgeltlichen Prozessführung und um Verzicht auf die Erhebung eines Kostenvorschusses sowie um die Erteilung der aufschiebenden Wirkung ersuchte, dass die vorinstanzlichen Akten dem Bundesverwaltungsgericht am 31. März 2023 in elektronischer Form vorlagen (vgl. Art. 109 Abs. 3 AsylG), und zieht in Erwägung, dass das Bundesverwaltungsgericht auf dem Gebiet des Asyls - in der Regel und auch vorliegend - endgültig über Beschwerden gegen Verfügungen (vgl. Art. 5 des Bundesgesetzes über das Verwaltungsverfahren vom 20. Dezember 1968 [VwVG]; SR 172.021) des SEM entscheidet (Art. 105 AsylG i.V.m. Art. 31 33 des Bundesgesetzes über das Bundesverwaltungsgericht vom 17. Juni 2005 [VGG]; SR 173.32]; Art. 83 Bst. d Ziff. 1 des Bundesgesetzes über das Bundesgericht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und das SEM in diesem Fall in der Regel die Wegweisung aus der Schweiz verfügt und den Vollzug anordnet (Art. 44 AsylG), dass diesbezüglich vorliegend die Dublin-III-VO für die Prüfung eines von einem Drittstaatsangehörigen oder Staatenlosen in einem Mitgliedstaat gestellten Antrags auf internationalen Schutz zuständig ist,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eines - hier interessierenden - Wiederaufnahmeverfahrens (engl.: take back) grundsätzlich keine (erneute) Zuständigkeitsprüfung nach Kapitel III Dublin-III-VO stattfindet (vgl. zum Ganzen vgl. zum Ganzen BVGE 2019 VI/7 E. 4-6;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Vorinstanz ihren Nichteintretensentscheid im Sinne von Art. 31a Abs. 1 Bst. b AsylG im Wesentlichen damit begründete, dass die in der Datenbank «Eurodac» enthaltenen Finderabdrücke des Beschwerdeführers zur Zuständigkeit Deutschlands führen würden, auch wenn er dort kein Asylgesuch eingereicht haben sollte und, dass dieser Staat für sein Asyl- und Wegweisungsverfahren zuständig sei, dass dem SEM keine Hinweise darauf vorliegen würden, dass die deutschen Behörden Personen zum Einreichen eines Asylantrags zwingen würden, dass der Beschwerdeführer im Übrigen auch die Kriterien seines Antrags auf ein humanitäres Visum (welches in der entsprechenden Datenbank nicht habe gefunden werden können) nicht erfülle, da keine engen und aktuellen Bindungen zur Schweiz vorhanden seien, dass der Beschwerdeführer seine Beschwerde mit seinen psychischen Problemen und starken Suizidgedanken begründete und erklärte, dass ihm in Deutschland keine psychologische Unterstützung angeboten worden sei, dass er nachts kaum schlafen könne, weil er ständig Angst habe, nach Deutschland überstellt zu werden, dass ein Abgleich der Fingerabdrücke des Beschwerdeführers mit der Datenbank «Eurodac» ergab, dass er am 9. März 2023 in Deutschland um Asyl ersucht hat, dass das SEM in der Folge die deutschen Behörden am 21. März 2023 gestützt auf Art. 18 Abs. 1 Bst. b Dublin-III-VO um Rückübernahme des Beschwerdeführers ersuchte und diese gestützt auf dieselbe Bestimmung am 23. März 2023 dem Gesuch zugestimmt haben (vgl. SEM-Akten A8/5 und A11/2), dass der Beschwerdeführer die Zuständigkeit Deutschlands für die Durchführung seines Asylverfahrens sinnesgemäss bestritt und dies damit begründete, dass er in Deutschland nur seine Fingerabdrücke abgegeben, jedoch keinen Asylantrag gestellt habe und er dort niemanden kenne, dass die Dublin-III-VO asylsuchenden Personen kein Recht einräumt, den ihren Antrag prüfenden Staat selber auszuwählen zu können (vgl. BVGE 2010/45 E. 8.3) und somit die Zuständigkeit Deutschlands für die Durchführung des Asyl- und Wegweisungsverfahren grundsätzlich gegeben ist, dass es sodann keine wesentlichen Gründe für die Annahme gibt, das Asylverfahren und die Aufnahmebedingungen für Antragstellende in Deutschland würden systemische Schwachstellen im Sinne von Art. 3 Abs. 2 Sätze 2 und 3 Dublin-III-VO aufweisen, die eine Gefahr einer unmenschlichen oder entwürdigenden Behandlung im Sinne des Art. 4 der EU-Grundrechtecharta mit sich bringen würden und nach Art. 17 Abs. 1 Dublin-III-VO das Selbsteintrittsrecht auszuüben wäre, dass es dem Beschwerdeführer nicht gelang darzulegen, eine Überstellung nach Deutschland würde völkerrechtliche Normen verletzen, zumal er lediglich - ohne seine Angaben näher zu begründen - ausführte, die deutschen Behörden kümmerten sich nicht so gut um Flüchtlinge, dass der Beschwerdeführer ferner geltend machte, unter psychischen Beschwerden zu leiden und starke suizidale Gedanke hege, jedoch weder den Akten noch der Beschwerde zu entnehmen ist, dass er sich aus diesem oder anderen Gründen in medizinischer Behandlung befinden würde, dass gemäss bundesgerichtlicher Rechtsprechung Suizidalität für sich allein kein Vollzugshindernis darstellt (vgl. Urteile des BGer 2C_221/2020 vom 19. Juni 2020 E. 2 oder 2C_856/2015 vom 10. Oktober 2015 E. 3.2.1) und dies auch der Praxis des Bundesverwaltungsgerichts entspricht (siehe beispielsweise Urteile des BVGer F-4459/2002 vom 11. Oktober 2022 E. 7.8; D-1689/2022 vom 14. April 2022 E. 8.3.1; F-3186/2021 vom 7. Februar 2022 E. 8.2; F-27/2021 vom 25. Februar 2021 E. 9.2), dass darüber hinaus festzuhalten ist, dass die schweizerischen Behörden, die mit dem Vollzug der angefochtenen Verfügung beauftragt sind, allfällig bestehenden besonderen medizinischen Bedürfnissen bei der Bestimmung der konkreten Modalitäten der Überstellung des Beschwerdeführers Rechnung tragen und die deutschen Behörden vorgängig darüber informieren (vgl. Art. 31 f. Dublin-III-VO), dass jeder Mitgliedstaat abweichend von Art. 3 Abs. 1 Dublin-III-VO beschliessen kann, einen bei ihm von einem Drittstaatsangehörigen oder einer staatenlosen Person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den vorinstanzlichen Entscheid aufzuheben, sinnesgemäss beantragte, sein Asylverfahren sei in der Schweiz durchzuführen, die Anwendung von Art. 17 Abs. 1 Dublin-III-VO respektive Art. 29a Abs. 3 AsylV 1 forderte, dass Deutschland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bisher ohne Beanstandungen nachgekommen ist (vgl. etwa Urteile des BVGer D-5407/2022 vom 28. November 2022; D-4204/2022 vom 23. September 2022 E. 6.1 und E. 7.2),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die Mitgliedstaaten gemäss Art. 19 Abs. 1 der Aufnahmerichtlinie verpflichtet sind, asylsuchenden Personen die erforderliche medizinische Versorgung, die zumindest die Notversorgung und die unbedingt erforderliche Behandlung von Krankheiten und schweren psychischen Störungen umfasst, zugänglich zu machen, dass keine Hinweise darauf vorliegen, dass Deutschland dem Beschwerdeführer eine medizinische Behandlung verweigern würde (vgl. anstatt vieler Urteil des BVGer D-4204/2022 vom 23. September 2022 E. 7.3 und D-5576/2022 vom 8. Dezember 2022 E. 8.3), zumal den Akten auch nicht zu entnehmen ist, dass er um solche ersucht hat, dass der Beschwerdeführer nicht darlegen konnte, die deutschen Behörden hätten seinen Antrag auf internationalen Schutz unter Einhaltung der Regeln der erwähnten Richtlinien nicht geprüft,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der Beschwerdeführer zwar anführte, in Afghanistan ein humanitäres Visum eingereicht zu haben und er in der Schweiz eine entfernte Verwandte, in Deutschland jedoch niemanden habe, dass dieser Umstand die angefochtene Verfügung nicht aufzuheben vermag und sich daraus keine Zuständigkeit der Schweiz ableiten lässt und der Beschwerdeführer ferner auch nicht darzulegen vermochte, in einem besonderen Abhängigkeitsverhältnis zu dieser Verwandten zu stehen, dass auch andere Gründe, die der Schweiz Anlass geben könnten oder sie gar verpflichten würden, von ihrem Selbsteintrittsrecht nach Art. 17 Abs. 1 Satz 1 Dublin-III-VO Gebrauch zu machen, weder geltend gemacht werden noch ersichtlich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unter diesen Umständen allfällige Vollzugshindernisse gemäss Art. 83 Abs. 3 und 4 AIG des Bundesgesetzes über die Ausländerinnen und Ausländer und über die Integration vom 16. Dezember 2005 (AIG; SR 142.20) nicht mehr zu prüfen sind, da das Fehlen von Überstellungshindernissen bereits Voraussetzung des Nichteintretensentscheids gemäss Art. 31a Abs. 1 Bst. b AsylG ist (vgl. BVGE 2015/18 E. 5.2 m.w.H.), dass nach dem Gesagten die Beschwerde als offensichtlich unbegründet abzuweisen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Beschwerdeführerden Gesuchsteller, das SEM und die zuständige kantonale Behörde. Die Einzelrichterin: Die Gerichtsschreiberin: Chiara Piras Martina von Wattenwyl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