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D-1766/2017 vom 30. März 2017</w:t>
      </w:r>
    </w:p>
    <w:p>
      <w:r>
        <w:t>Bundesverwaltungsgericht, 2017-03-30, DE</w:t>
      </w:r>
    </w:p>
    <w:p>
      <w:r>
        <w:rPr>
          <w:b/>
        </w:rPr>
        <w:t xml:space="preserve">Quelle: </w:t>
      </w:r>
      <w:r>
        <w:t>https://mcp.opencaselaw.ch/entscheid/bvger_D-1766_2017</w:t>
      </w:r>
    </w:p>
    <w:p>
      <w:r>
        <w:t>FR: TAF D-1766/2017 du 30 mars 2017</w:t>
      </w:r>
    </w:p>
    <w:p>
      <w:r>
        <w:t>IT: TAF D-1766/2017 del 30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D-1766/2017mel Urteil vom 30. März 2017 Besetzung Einzelrichter Hans Schürch, mit Zustimmung von Richter Yannick Antoniazza-Hafner; Gerichtsschreiber Christoph Basler. Parteien A._______, geboren am (...), Irak, Beschwerdeführer, gegen Staatssekretariat für Migration (SEM), Quellenweg 6, 3003 Bern, Vorinstanz. Gegenstand Nichteintreten auf Asylgesuch und Wegweisung (Dublin-Verfahren); Verfügung des SEM vom 13. März 2017 / N (...). Das Bundesverwaltungsgericht stellt fest, dass der Beschwerdeführer am 13. Februar 2016 in der Schweiz um Asyl nachsuchte, dass das SEM mit Verfügung vom 13. März 2017 - eröffnet am 17. März 2017 - in Anwendung von Art. 31a Abs. 1 Bst. b AsylG (SR 142.31) auf das Asylgesuch nicht eintrat, die Wegweisung aus der Schweiz nach Deutschland verfügte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an das SEM vom 20. März 2017 gegen diesen Entscheid beim Bundesverwaltungsgericht Beschwerde erhob und dabei beantragte, die Verfügung des SEM vom 13. März 2017 sei zu überprüfen und es sei ihm die Chance zu geben, in der Schweiz zu bleiben, dass für die Begründung der Beschwerde auf die Akten zu verweisen und - soweit entscheidwesentlich - nachfolgend darauf einzugehen ist, dass das SEM die Beschwerde zusammen mit den vorinstanzlichen Akten zuständigkeitshalber an das Bundesverwaltungsgericht weiterleitete, dass diese dort am 24. März 2017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11. Februar 2016 in Deutschland ein Asylgesuch eingereicht hatte, dass das SEM die deutschen Behörden am 13. April 2016 um Wiederaufnahme des Beschwerdeführers gestützt auf Art. 18 Abs. 1 Bst. b Dublin-III-VO ersuchte, dass die deutschen Behörden am 18. April 2016 mitteilten, das Gesuch werde vorläufig abgelehnt, da in Deutschland eine weitere Sachverhaltsprüfung erforderlich sei, dass das SEM die deutschen Behörden am 18. April 2016 im Rahmen einer Remonstration erneut ersuchte, den Beschwerdeführer wiederaufzunehmen, dass die deutschen Behörden dem Gesuch um Übernahme am 1. Dezember 2016 zustimmten, dass das SEM dem Beschwerdeführer mit Schreiben vom 27. Februar 2017 (erneut) das rechtliche Gehör zur Zuständigkeit Deutschlands für die Durchführung des Asyl- und Wegweisungsverfahrens und einer allfälligen Wegweisung nach Deutschland gewährte, dass der Beschwerdeführer innerhalb angesetzter Frist keine Stellungnahme einreichte, dass die grundsätzliche Zuständigkeit Deutschlands somit gegeben ist,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habe sich in der Schweiz bereit gut eingelebt, sich einen Freundeskreis aufgebaut und eine Anstellung als Küchenhilfe gefunden,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deutschen Behörden würden sich weigern, ihn wieder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das Bundesverwaltungsgericht nicht verkennt, dass eine Überstellung des Beschwerdeführers nach Deutschland nach einem mittlerweile einjährigen Aufenthalt in der Schweiz in menschlicher Hinsicht gewisse Härten mit sich bringt, dass aber im Sinne der entsprechenden Rechtsprechung nicht davon ausgegangen werden kann, er sei in der Schweiz bereits derart verwurzelt, dass zwingend ein Selbsteintritt auf das Asylgesuch zu erfolgen hätte, dass dem Beschwerdeführer die bisher erworbenen Deutschkenntnisse auch in Deutschland zugutekommen werden und er sich dort nicht zuletzt deshalb ein neues soziales Umfeld schaffen können wird,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